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– UOPSIGELIGT LEJEFORHOLD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lejemål:</w:t>
      </w:r>
    </w:p>
    <w:p/>
    <w:p>
      <w:r>
        <w:t>Adresse: **[Adresse på det lejede]**</w:t>
      </w:r>
    </w:p>
    <w:p>
      <w:r>
        <w:t>Postnummer og by: **[Postnummer og by]**</w:t>
      </w:r>
    </w:p>
    <w:p>
      <w:r>
        <w:t>Type: **[Lejlighed / hus / rækkehus mv.]**</w:t>
      </w:r>
    </w:p>
    <w:p>
      <w:r>
        <w:t>Areal: **[Antal m²]**</w:t>
      </w:r>
    </w:p>
    <w:p/>
    <w:p>
      <w:r>
        <w:t>1. Leje og betaling</w:t>
      </w:r>
    </w:p>
    <w:p>
      <w:r>
        <w:t>Månedlig husleje: **[Beløb] DKK**</w:t>
      </w:r>
    </w:p>
    <w:p>
      <w:r>
        <w:t>Forfaldsdato: **[Dag i måneden]**</w:t>
      </w:r>
    </w:p>
    <w:p>
      <w:r>
        <w:t>Betales til: **[Bankoplysninger]**</w:t>
      </w:r>
    </w:p>
    <w:p/>
    <w:p>
      <w:r>
        <w:t>Inkluderer:</w:t>
      </w:r>
    </w:p>
    <w:p>
      <w:r>
        <w:t>[ ] El</w:t>
      </w:r>
    </w:p>
    <w:p>
      <w:r>
        <w:t>[ ] Vand</w:t>
      </w:r>
    </w:p>
    <w:p>
      <w:r>
        <w:t>[ ] Varme</w:t>
      </w:r>
    </w:p>
    <w:p>
      <w:r>
        <w:t>[ ] Internet</w:t>
      </w:r>
    </w:p>
    <w:p>
      <w:r>
        <w:t>[ ] Fællesudgifter</w:t>
      </w:r>
    </w:p>
    <w:p/>
    <w:p>
      <w:r>
        <w:t>2.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3. Lejeperiode og uopsigelighed</w:t>
      </w:r>
    </w:p>
    <w:p>
      <w:r>
        <w:t>Startdato: **[Startdato]**</w:t>
      </w:r>
    </w:p>
    <w:p>
      <w:r>
        <w:t>Lejeaftalen er uopsigelig for begge parter i følgende periode:</w:t>
      </w:r>
    </w:p>
    <w:p>
      <w:r>
        <w:t>**[Antal måneder eller dato – fx 12 måneder fra startdato]**</w:t>
      </w:r>
    </w:p>
    <w:p/>
    <w:p>
      <w:r>
        <w:t>Efter udløb af den uopsigelige periode kan lejeaftalen opsiges som følger:</w:t>
      </w:r>
    </w:p>
    <w:p>
      <w:r>
        <w:t>Lejer: **[Antal måneders]** varsel</w:t>
      </w:r>
    </w:p>
    <w:p>
      <w:r>
        <w:t>Udlejer: **[Antal måneders]** varsel jf. Lejeloven</w:t>
      </w:r>
    </w:p>
    <w:p/>
    <w:p>
      <w:r>
        <w:t>4. Vedligeholdelse</w:t>
      </w:r>
    </w:p>
    <w:p>
      <w:r>
        <w:t>Lejer vedligeholder indvendigt</w:t>
      </w:r>
    </w:p>
    <w:p>
      <w:r>
        <w:t>Udlejer vedligeholder udvendigt og installationer</w:t>
      </w:r>
    </w:p>
    <w:p/>
    <w:p>
      <w:r>
        <w:t>5. Særlige bestemmelser</w:t>
      </w:r>
    </w:p>
    <w:p>
      <w:r>
        <w:t>**[Indsæt eventuelle regler om husdyr, parkering, adgang mv.]**</w:t>
      </w:r>
    </w:p>
    <w:p/>
    <w:p>
      <w:r>
        <w:t>6. Bilag</w:t>
      </w:r>
    </w:p>
    <w:p>
      <w:r>
        <w:t>[ ] Husorden</w:t>
      </w:r>
    </w:p>
    <w:p>
      <w:r>
        <w:t>[ ] Indflytningsrapport</w:t>
      </w:r>
    </w:p>
    <w:p>
      <w:r>
        <w:t>[ ] Energimærke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