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STANDARD LEJEKONTRAKT – MED FORKØBSRET</w:t>
      </w:r>
    </w:p>
    <w:p/>
    <w:p>
      <w:r>
        <w:t>Denne kontrakt er udarbejdet i overensstemmelse med Typeformular A, 10. udgave.</w:t>
      </w:r>
    </w:p>
    <w:p/>
    <w:p>
      <w:r>
        <w:t>Mellem følgende parter:</w:t>
      </w:r>
    </w:p>
    <w:p/>
    <w:p>
      <w:r>
        <w:t>Udlejer:</w:t>
      </w:r>
    </w:p>
    <w:p>
      <w:r>
        <w:t>Navn: **[Udlejers fulde navn]**</w:t>
      </w:r>
    </w:p>
    <w:p>
      <w:r>
        <w:t>Adresse: **[Udlejers 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**[Lejers fulde navn]**</w:t>
      </w:r>
    </w:p>
    <w:p>
      <w:r>
        <w:t>Adresse: **[Lejers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følgende lejemål:</w:t>
      </w:r>
    </w:p>
    <w:p>
      <w:r>
        <w:t>Adresse: **[Adresse på lejemålet]**</w:t>
      </w:r>
    </w:p>
    <w:p>
      <w:r>
        <w:t>Postnummer og by: **[Postnummer og by]**</w:t>
      </w:r>
    </w:p>
    <w:p>
      <w:r>
        <w:t>Lejemålets areal: **[Antal m²]**</w:t>
      </w:r>
    </w:p>
    <w:p>
      <w:r>
        <w:t>Type: **[Lejlighed / hus / rækkehus mv.]**</w:t>
      </w:r>
    </w:p>
    <w:p/>
    <w:p>
      <w:r>
        <w:t>1. Leje og betaling</w:t>
      </w:r>
    </w:p>
    <w:p>
      <w:r>
        <w:t>Månedlig leje: **[Beløb] DKK**</w:t>
      </w:r>
    </w:p>
    <w:p>
      <w:r>
        <w:t>Forfaldsdato: **[Dag i måneden]**</w:t>
      </w:r>
    </w:p>
    <w:p>
      <w:r>
        <w:t>Betales til: **[Bankoplysninger]**</w:t>
      </w:r>
    </w:p>
    <w:p>
      <w:r>
        <w:t>Lejen reguleres årligt i henhold til nettoprisindekset.</w:t>
      </w:r>
    </w:p>
    <w:p/>
    <w:p>
      <w:r>
        <w:t>2. Depositum og forudbetalt leje</w:t>
      </w:r>
    </w:p>
    <w:p>
      <w:r>
        <w:t>Depositum: **[Beløb] DKK**</w:t>
      </w:r>
    </w:p>
    <w:p>
      <w:r>
        <w:t>Forudbetalt leje: **[Beløb] DKK**</w:t>
      </w:r>
    </w:p>
    <w:p/>
    <w:p>
      <w:r>
        <w:t>3. Lejeperiode</w:t>
      </w:r>
    </w:p>
    <w:p>
      <w:r>
        <w:t>Startdato: **[Startdato]**</w:t>
      </w:r>
    </w:p>
    <w:p>
      <w:r>
        <w:t>[ ] Tidsubegrænset</w:t>
      </w:r>
    </w:p>
    <w:p>
      <w:r>
        <w:t>[ ] Tidsbegrænset til: **[Slutdato]**</w:t>
      </w:r>
    </w:p>
    <w:p/>
    <w:p>
      <w:r>
        <w:t>4. Vedligeholdelse</w:t>
      </w:r>
    </w:p>
    <w:p>
      <w:r>
        <w:t>Lejer står for almindelig indvendig vedligeholdelse.</w:t>
      </w:r>
    </w:p>
    <w:p>
      <w:r>
        <w:t>Udlejer er ansvarlig for udvendig vedligeholdelse og installationer.</w:t>
      </w:r>
    </w:p>
    <w:p/>
    <w:p>
      <w:r>
        <w:t>5. Opsigelse</w:t>
      </w:r>
    </w:p>
    <w:p>
      <w:r>
        <w:t>Opsigelsesvarsel:</w:t>
      </w:r>
    </w:p>
    <w:p>
      <w:r>
        <w:t>Lejer: **[Antal måneder]**</w:t>
      </w:r>
    </w:p>
    <w:p>
      <w:r>
        <w:t>Udlejer: **[Antal måneder]**, jf. Lejeloven</w:t>
      </w:r>
    </w:p>
    <w:p/>
    <w:p>
      <w:r>
        <w:t>6. Forkøbsret</w:t>
      </w:r>
    </w:p>
    <w:p>
      <w:r>
        <w:t>Lejer tildeles forkøbsret til lejemålet på følgende vilkår:</w:t>
      </w:r>
    </w:p>
    <w:p>
      <w:r>
        <w:t>- Udlejer er forpligtet til skriftligt at tilbyde lejemålet til lejer på samme vilkår som en ekstern køber</w:t>
      </w:r>
    </w:p>
    <w:p>
      <w:r>
        <w:t>- Lejer har **[Antal dage]** dage til at gøre forkøbsretten gældende</w:t>
      </w:r>
    </w:p>
    <w:p>
      <w:r>
        <w:t>- Forkøbsretten er gældende så længe lejemålet er beboet af lejer og lejekontrakten er aktiv</w:t>
      </w:r>
    </w:p>
    <w:p/>
    <w:p>
      <w:r>
        <w:t>7. Særlige bestemmelser (§11)</w:t>
      </w:r>
    </w:p>
    <w:p>
      <w:r>
        <w:t>**[Indsæt evt. aftaler om adgang, husdyr, parkering, fællesarealer mv.]**</w:t>
      </w:r>
    </w:p>
    <w:p/>
    <w:p>
      <w:r>
        <w:t>8. Bilag</w:t>
      </w:r>
    </w:p>
    <w:p>
      <w:r>
        <w:t>[ ] Husorden</w:t>
      </w:r>
    </w:p>
    <w:p>
      <w:r>
        <w:t>[ ] Energimærke</w:t>
      </w:r>
    </w:p>
    <w:p>
      <w:r>
        <w:t>[ ] Indflytningsrapport</w:t>
      </w:r>
    </w:p>
    <w:p>
      <w:r>
        <w:t>[ ] Tilbudsdokument ved forkøbsret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