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STANDARD LEJEKONTRAKT FOR MASKINER</w:t>
      </w:r>
    </w:p>
    <w:p/>
    <w:p>
      <w:r>
        <w:t>Mellem følgende parter:</w:t>
      </w:r>
    </w:p>
    <w:p/>
    <w:p>
      <w:r>
        <w:t>Udlejer (maskinens ejer):</w:t>
      </w:r>
    </w:p>
    <w:p>
      <w:r>
        <w:t>Navn: **[Udlejers fulde navn eller firmanavn]**</w:t>
      </w:r>
    </w:p>
    <w:p>
      <w:r>
        <w:t>Adresse: **[Udlejers adresse]**</w:t>
      </w:r>
    </w:p>
    <w:p>
      <w:r>
        <w:t>CVR: **[Udlejers CVR-nummer]**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 eller firmanavn]**</w:t>
      </w:r>
    </w:p>
    <w:p>
      <w:r>
        <w:t>Adresse: **[Lejers adresse]**</w:t>
      </w:r>
    </w:p>
    <w:p>
      <w:r>
        <w:t>CVR: **[Lejers CVR-nummer]**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maskine(r):</w:t>
      </w:r>
    </w:p>
    <w:p/>
    <w:p>
      <w:r>
        <w:t>Maskintype: **[Maskinens navn og model]**</w:t>
      </w:r>
    </w:p>
    <w:p>
      <w:r>
        <w:t>Serie-/ID-nummer: **[Maskinens serienummer]**</w:t>
      </w:r>
    </w:p>
    <w:p>
      <w:r>
        <w:t>Stand ved udlejning: **[Ny / Brugt / Detaljeret beskrivelse]**</w:t>
      </w:r>
    </w:p>
    <w:p>
      <w:r>
        <w:t>Eventuelt tilbehør: **[Liste over medfølgende udstyr]**</w:t>
      </w:r>
    </w:p>
    <w:p/>
    <w:p>
      <w:r>
        <w:t>1. Lejeperiode</w:t>
      </w:r>
    </w:p>
    <w:p>
      <w:r>
        <w:t>Lejeaftalen træder i kraft den **[Startdato]**</w:t>
      </w:r>
    </w:p>
    <w:p>
      <w:r>
        <w:t>[ ] Tidsbegrænset til og med: **[Slutdato]**</w:t>
      </w:r>
    </w:p>
    <w:p>
      <w:r>
        <w:t>[ ] Tidsubegrænset, med løbende opsigelse</w:t>
      </w:r>
    </w:p>
    <w:p/>
    <w:p>
      <w:r>
        <w:t>Opsigelsesvarsel:</w:t>
      </w:r>
    </w:p>
    <w:p>
      <w:r>
        <w:t>Lejer: **[Antal dage/uger]**</w:t>
      </w:r>
    </w:p>
    <w:p>
      <w:r>
        <w:t>Udlejer: **[Antal dage/uger]**</w:t>
      </w:r>
    </w:p>
    <w:p/>
    <w:p>
      <w:r>
        <w:t>2. Leje og betaling</w:t>
      </w:r>
    </w:p>
    <w:p>
      <w:r>
        <w:t>Lejepris: **[Beløb] DKK pr. dag / uge / måned]**</w:t>
      </w:r>
    </w:p>
    <w:p>
      <w:r>
        <w:t>Betalingsfrist: **[Dato]**</w:t>
      </w:r>
    </w:p>
    <w:p>
      <w:r>
        <w:t>Betales til: **[Bankoplysninger]**</w:t>
      </w:r>
    </w:p>
    <w:p>
      <w:r>
        <w:t>[ ] Prisen inkluderer moms</w:t>
      </w:r>
    </w:p>
    <w:p>
      <w:r>
        <w:t>[ ] Transport inkluderet</w:t>
      </w:r>
    </w:p>
    <w:p>
      <w:r>
        <w:t>[ ] Brændstof inkluderet</w:t>
      </w:r>
    </w:p>
    <w:p/>
    <w:p>
      <w:r>
        <w:t>3. Brug og ansvar</w:t>
      </w:r>
    </w:p>
    <w:p>
      <w:r>
        <w:t>Maskinen må kun anvendes til: **[Angiv formål og evt. brugssted]**</w:t>
      </w:r>
    </w:p>
    <w:p>
      <w:r>
        <w:t>Lejer skal følge alle sikkerhedsregler og vedligeholde maskinen korrekt.</w:t>
      </w:r>
    </w:p>
    <w:p>
      <w:r>
        <w:t>Maskinen må ikke udlånes eller videreudlejes.</w:t>
      </w:r>
    </w:p>
    <w:p/>
    <w:p>
      <w:r>
        <w:t>4. Skader og forsikring</w:t>
      </w:r>
    </w:p>
    <w:p>
      <w:r>
        <w:t>Lejer hæfter for skader, som opstår i lejeperioden.</w:t>
      </w:r>
    </w:p>
    <w:p>
      <w:r>
        <w:t>Maskinen er [ ] kaskoforsikret af udlejer / [ ] skal forsikres af lejer</w:t>
      </w:r>
    </w:p>
    <w:p>
      <w:r>
        <w:t>Selvrisiko ved skade: **[Beløb] DKK**</w:t>
      </w:r>
    </w:p>
    <w:p/>
    <w:p>
      <w:r>
        <w:t>5. Returnering</w:t>
      </w:r>
    </w:p>
    <w:p>
      <w:r>
        <w:t>Maskinen returneres i rengjort og funktionsdygtig stand senest: **[Dato/tidspunkt]**</w:t>
      </w:r>
    </w:p>
    <w:p>
      <w:r>
        <w:t>Manglende rengøring eller reparation fratrækkes depositum eller faktureres særskilt.</w:t>
      </w:r>
    </w:p>
    <w:p/>
    <w:p>
      <w:r>
        <w:t>6. Depositum</w:t>
      </w:r>
    </w:p>
    <w:p>
      <w:r>
        <w:t>Depositum: **[Beløb] DKK**, betales senest ved afhentning.</w:t>
      </w:r>
    </w:p>
    <w:p/>
    <w:p>
      <w:r>
        <w:t>7. Øvrige bestemmelser</w:t>
      </w:r>
    </w:p>
    <w:p>
      <w:r>
        <w:t>**[Fx oplæring, brugervejledning, krav til fører, miljøforhold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