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STANDARD LEJEKONTRAKT FOR JORD</w:t>
      </w:r>
    </w:p>
    <w:p/>
    <w:p>
      <w:r>
        <w:t>Mellem følgende parter:</w:t>
      </w:r>
    </w:p>
    <w:p/>
    <w:p>
      <w:r>
        <w:t>Udlejer (jordens ejer):</w:t>
      </w:r>
    </w:p>
    <w:p>
      <w:r>
        <w:t>Navn: **[Udlejers fulde navn eller virksomhedsnavn]**</w:t>
      </w:r>
    </w:p>
    <w:p>
      <w:r>
        <w:t>Adresse: **[Udlejers adresse]**</w:t>
      </w:r>
    </w:p>
    <w:p>
      <w:r>
        <w:t>CVR/CPR: **[CVR eller CPR-nummer]**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**[Lejers fulde navn eller virksomhedsnavn]**</w:t>
      </w:r>
    </w:p>
    <w:p>
      <w:r>
        <w:t>Adresse: **[Lejers adresse]**</w:t>
      </w:r>
    </w:p>
    <w:p>
      <w:r>
        <w:t>CVR/CPR: **[CVR eller CPR-nummer]**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jordareal:</w:t>
      </w:r>
    </w:p>
    <w:p/>
    <w:p>
      <w:r>
        <w:t>Adresse: **[Adresse eller matrikelnummer]**</w:t>
      </w:r>
    </w:p>
    <w:p>
      <w:r>
        <w:t>Arealstørrelse: **[Antal m² / ha]**</w:t>
      </w:r>
    </w:p>
    <w:p>
      <w:r>
        <w:t>Anvendelse: **[Fx landbrug, opbevaring, græsning, fritid, kolonihave mv.]**</w:t>
      </w:r>
    </w:p>
    <w:p/>
    <w:p>
      <w:r>
        <w:t>1. Lejeperiode</w:t>
      </w:r>
    </w:p>
    <w:p>
      <w:r>
        <w:t>Lejekontrakten træder i kraft den **[Startdato]**</w:t>
      </w:r>
    </w:p>
    <w:p>
      <w:r>
        <w:t>[ ] Tidsbegrænset til og med: **[Slutdato]**</w:t>
      </w:r>
    </w:p>
    <w:p>
      <w:r>
        <w:t>[ ] Tidsubegrænset, med opsigelsesvarsel</w:t>
      </w:r>
    </w:p>
    <w:p/>
    <w:p>
      <w:r>
        <w:t>Opsigelsesvarsel:</w:t>
      </w:r>
    </w:p>
    <w:p>
      <w:r>
        <w:t>Lejer: **[Antal måneder]**</w:t>
      </w:r>
    </w:p>
    <w:p>
      <w:r>
        <w:t>Udlejer: **[Antal måneder]**</w:t>
      </w:r>
    </w:p>
    <w:p/>
    <w:p>
      <w:r>
        <w:t>2. Leje og betaling</w:t>
      </w:r>
    </w:p>
    <w:p>
      <w:r>
        <w:t>Årlig leje: **[Beløb] DKK**</w:t>
      </w:r>
    </w:p>
    <w:p>
      <w:r>
        <w:t>Betales i rater:</w:t>
      </w:r>
    </w:p>
    <w:p>
      <w:r>
        <w:t>[ ] Én gang årligt</w:t>
      </w:r>
    </w:p>
    <w:p>
      <w:r>
        <w:t>[ ] Kvartalsvis</w:t>
      </w:r>
    </w:p>
    <w:p>
      <w:r>
        <w:t>[ ] Månedligt</w:t>
      </w:r>
    </w:p>
    <w:p>
      <w:r>
        <w:t>Betales til: **[Bankoplysninger]**</w:t>
      </w:r>
    </w:p>
    <w:p/>
    <w:p>
      <w:r>
        <w:t>Lejen reguleres:</w:t>
      </w:r>
    </w:p>
    <w:p>
      <w:r>
        <w:t>[ ] Fast sats</w:t>
      </w:r>
    </w:p>
    <w:p>
      <w:r>
        <w:t>[ ] Efter nettoprisindeks</w:t>
      </w:r>
    </w:p>
    <w:p>
      <w:r>
        <w:t>[ ] Andet: **[Angiv]**</w:t>
      </w:r>
    </w:p>
    <w:p/>
    <w:p>
      <w:r>
        <w:t>3. Brugsret og ansvar</w:t>
      </w:r>
    </w:p>
    <w:p>
      <w:r>
        <w:t>Lejer har brugsret til arealet til det angivne formål.</w:t>
      </w:r>
    </w:p>
    <w:p>
      <w:r>
        <w:t>Lejer må ikke ændre arealet (bygge, grave, beplante) uden skriftlig tilladelse fra udlejer.</w:t>
      </w:r>
    </w:p>
    <w:p>
      <w:r>
        <w:t>Vedligeholdelse og oprydning påhviler lejeren.</w:t>
      </w:r>
    </w:p>
    <w:p/>
    <w:p>
      <w:r>
        <w:t>4. Forsikring og ansvar</w:t>
      </w:r>
    </w:p>
    <w:p>
      <w:r>
        <w:t>Lejer er ansvarlig for eventuelle skader, der opstår på eller som følge af brugen af arealet.</w:t>
      </w:r>
    </w:p>
    <w:p>
      <w:r>
        <w:t>Udlejer anbefaler, at lejer tegner relevant ansvarsforsikring.</w:t>
      </w:r>
    </w:p>
    <w:p/>
    <w:p>
      <w:r>
        <w:t>5. Øvrige vilkår</w:t>
      </w:r>
    </w:p>
    <w:p>
      <w:r>
        <w:t>**[Fx adgangsforhold, brug af maskiner, hegn, husdyr mv.]**</w:t>
      </w:r>
    </w:p>
    <w:p/>
    <w:p>
      <w:r>
        <w:t>6. Bilag</w:t>
      </w:r>
    </w:p>
    <w:p>
      <w:r>
        <w:t>[ ] Kortmateriale</w:t>
      </w:r>
    </w:p>
    <w:p>
      <w:r>
        <w:t>[ ] Servitutter eller deklarationer</w:t>
      </w:r>
    </w:p>
    <w:p>
      <w:r>
        <w:t>[ ] Regler for brug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