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TRAILER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trailer:</w:t>
      </w:r>
    </w:p>
    <w:p/>
    <w:p>
      <w:r>
        <w:t>Registreringsnummer: **[Nummerplade]**</w:t>
      </w:r>
    </w:p>
    <w:p>
      <w:r>
        <w:t>Mærke og model: **[Fx Brenderup 3251SB]**</w:t>
      </w:r>
    </w:p>
    <w:p>
      <w:r>
        <w:t>Type: **[Åben / Lukket / Bådtrailer / Andet]**</w:t>
      </w:r>
    </w:p>
    <w:p>
      <w:r>
        <w:t>Tilladt totalvægt: **[Antal kg]**</w:t>
      </w:r>
    </w:p>
    <w:p>
      <w:r>
        <w:t>Chassisnummer: **[Chassisnummer]**</w:t>
      </w:r>
    </w:p>
    <w:p/>
    <w:p>
      <w:r>
        <w:t>1. Lejeperiode</w:t>
      </w:r>
    </w:p>
    <w:p>
      <w:r>
        <w:t>Startdato og tidspunkt: **[Startdato og klokkeslæt]**</w:t>
      </w:r>
    </w:p>
    <w:p>
      <w:r>
        <w:t>Slutdato og tidspunkt: **[Slutdato og klokkeslæt]**</w:t>
      </w:r>
    </w:p>
    <w:p/>
    <w:p>
      <w:r>
        <w:t>2. Leje og betaling</w:t>
      </w:r>
    </w:p>
    <w:p>
      <w:r>
        <w:t>Samlet lejepris: **[Beløb] DKK**</w:t>
      </w:r>
    </w:p>
    <w:p>
      <w:r>
        <w:t>Depositum: **[Beløb] DKK**</w:t>
      </w:r>
    </w:p>
    <w:p>
      <w:r>
        <w:t>Betales senest: **[Dato]**</w:t>
      </w:r>
    </w:p>
    <w:p>
      <w:r>
        <w:t>Lejen inkluderer:</w:t>
      </w:r>
    </w:p>
    <w:p>
      <w:r>
        <w:t>[ ] Moms</w:t>
      </w:r>
    </w:p>
    <w:p>
      <w:r>
        <w:t>[ ] Tyverisikring</w:t>
      </w:r>
    </w:p>
    <w:p>
      <w:r>
        <w:t>[ ] Lysadapter / kabel</w:t>
      </w:r>
    </w:p>
    <w:p/>
    <w:p>
      <w:r>
        <w:t>3. Brug og ansvar</w:t>
      </w:r>
    </w:p>
    <w:p>
      <w:r>
        <w:t>Traileren må kun anvendes til lovligt transportformål og må ikke overlades til tredjemand.</w:t>
      </w:r>
    </w:p>
    <w:p>
      <w:r>
        <w:t>Lejer skal sørge for korrekt tilkobling og overholdelse af færdselsregler.</w:t>
      </w:r>
    </w:p>
    <w:p>
      <w:r>
        <w:t>Lejer hæfter for skader, uheld og fejlbetjening under lejeperioden.</w:t>
      </w:r>
    </w:p>
    <w:p/>
    <w:p>
      <w:r>
        <w:t>4. Forsikring og skader</w:t>
      </w:r>
    </w:p>
    <w:p>
      <w:r>
        <w:t>Traileren er [ ] ansvarsforsikret / [ ] udelukkende dækket af lejers bilforsikring.</w:t>
      </w:r>
    </w:p>
    <w:p>
      <w:r>
        <w:t>Ved skader betaler lejer en selvrisiko på **[Beløb] DKK**</w:t>
      </w:r>
    </w:p>
    <w:p>
      <w:r>
        <w:t>Alle skader skal straks anmeldes til udlejer.</w:t>
      </w:r>
    </w:p>
    <w:p/>
    <w:p>
      <w:r>
        <w:t>5. Returnering</w:t>
      </w:r>
    </w:p>
    <w:p>
      <w:r>
        <w:t>Traileren returneres rengjort og uden skader senest: **[Dato og tidspunkt]**</w:t>
      </w:r>
    </w:p>
    <w:p>
      <w:r>
        <w:t>Manglende rengøring eller skader vil blive modregnet i depositum eller faktureret.</w:t>
      </w:r>
    </w:p>
    <w:p/>
    <w:p>
      <w:r>
        <w:t>6. Øvrige betingelser</w:t>
      </w:r>
    </w:p>
    <w:p>
      <w:r>
        <w:t>**[Fx regler for brug i udlandet, aflåst opbevaring, lastgrænser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