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FOR PRIVAT UDLEJNING</w:t>
      </w:r>
    </w:p>
    <w:p/>
    <w:p>
      <w:r>
        <w:t>Mellem følgende parter:</w:t>
      </w:r>
    </w:p>
    <w:p/>
    <w:p>
      <w:r>
        <w:t>Udlejer (privatperson):</w:t>
      </w:r>
    </w:p>
    <w:p>
      <w:r>
        <w:t>Navn: **[Fulde navn på udlejer]**</w:t>
      </w:r>
    </w:p>
    <w:p>
      <w:r>
        <w:t>Adresse: **[Udlejers privatadresse]**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Lejekontrakten omfatter følgende bolig:</w:t>
      </w:r>
    </w:p>
    <w:p/>
    <w:p>
      <w:r>
        <w:t>Adresse: **[Adresse på boligen]**</w:t>
      </w:r>
    </w:p>
    <w:p>
      <w:r>
        <w:t>Postnummer og by: **[Postnummer og by]**</w:t>
      </w:r>
    </w:p>
    <w:p/>
    <w:p>
      <w:r>
        <w:t>1. Lejemålets anvendelse</w:t>
      </w:r>
    </w:p>
    <w:p>
      <w:r>
        <w:t>Boligen udlejes til beboelse for lejer og dennes husstand. Der må ikke drives erhverv uden skriftlig tilladelse fra udlejer.</w:t>
      </w:r>
    </w:p>
    <w:p/>
    <w:p>
      <w:r>
        <w:t>2. Husleje og betaling</w:t>
      </w:r>
    </w:p>
    <w:p>
      <w:r>
        <w:t>Månedlig husleje: **[Beløb] DKK**</w:t>
      </w:r>
    </w:p>
    <w:p>
      <w:r>
        <w:t>Betales senest den **[Dag i måneden]**</w:t>
      </w:r>
    </w:p>
    <w:p>
      <w:r>
        <w:t>Betaling sker til: **[Bankoplysninger]**</w:t>
      </w:r>
    </w:p>
    <w:p/>
    <w:p>
      <w:r>
        <w:t>Huslejen inkluderer:</w:t>
      </w:r>
    </w:p>
    <w:p>
      <w:r>
        <w:t>[ ] Vand</w:t>
      </w:r>
    </w:p>
    <w:p>
      <w:r>
        <w:t>[ ] Varme</w:t>
      </w:r>
    </w:p>
    <w:p>
      <w:r>
        <w:t>[ ] El</w:t>
      </w:r>
    </w:p>
    <w:p>
      <w:r>
        <w:t>[ ] Internet</w:t>
      </w:r>
    </w:p>
    <w:p>
      <w:r>
        <w:t>[ ] Renovation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**[Slutdato]**</w:t>
      </w:r>
    </w:p>
    <w:p/>
    <w:p>
      <w:r>
        <w:t>5. Vedligeholdelse</w:t>
      </w:r>
    </w:p>
    <w:p>
      <w:r>
        <w:t>Lejer står for almindelig indvendig vedligeholdelse. Udlejer er ansvarlig for udvendig vedligeholdelse.</w:t>
      </w:r>
    </w:p>
    <w:p/>
    <w:p>
      <w:r>
        <w:t>6. Opsigelse</w:t>
      </w:r>
    </w:p>
    <w:p>
      <w:r>
        <w:t>Lejer: **[Antal måneders varsel] måned(er)**</w:t>
      </w:r>
    </w:p>
    <w:p>
      <w:r>
        <w:t>Udlejer: **[Antal måneders varsel] måned(er)** jf. Lejeloven</w:t>
      </w:r>
    </w:p>
    <w:p/>
    <w:p>
      <w:r>
        <w:t>7. Forsikring</w:t>
      </w:r>
    </w:p>
    <w:p>
      <w:r>
        <w:t>Lejer skal selv tegne indboforsikring. Udlejer har ejendomsforsikring.</w:t>
      </w:r>
    </w:p>
    <w:p/>
    <w:p>
      <w:r>
        <w:t>8. Særlige bestemmelser</w:t>
      </w:r>
    </w:p>
    <w:p>
      <w:r>
        <w:t>**[Fx husdyr, rygning, adgang til have eller fællesarealer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