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KORTTIDSLEJE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lejemål:</w:t>
      </w:r>
    </w:p>
    <w:p/>
    <w:p>
      <w:r>
        <w:t>Adresse: **[Adresse på det lejede]**</w:t>
      </w:r>
    </w:p>
    <w:p>
      <w:r>
        <w:t>Type: **[Værelse / Lejlighed / Hus]**</w:t>
      </w:r>
    </w:p>
    <w:p>
      <w:r>
        <w:t>Areal: **[Antal m²]**</w:t>
      </w:r>
    </w:p>
    <w:p/>
    <w:p>
      <w:r>
        <w:t>1. Lejeperiode</w:t>
      </w:r>
    </w:p>
    <w:p>
      <w:r>
        <w:t>Lejeaftalen gælder fra: **[Startdato]**</w:t>
      </w:r>
    </w:p>
    <w:p>
      <w:r>
        <w:t>Til og med: **[Slutdato]**</w:t>
      </w:r>
    </w:p>
    <w:p>
      <w:r>
        <w:t>Lejekontrakten er uopsigelig for begge parter i denne periode.</w:t>
      </w:r>
    </w:p>
    <w:p/>
    <w:p>
      <w:r>
        <w:t>2. Leje og betaling</w:t>
      </w:r>
    </w:p>
    <w:p>
      <w:r>
        <w:t>Samlet leje for hele perioden: **[Beløb] DKK**</w:t>
      </w:r>
    </w:p>
    <w:p>
      <w:r>
        <w:t>Betales senest den: **[Dato]**</w:t>
      </w:r>
    </w:p>
    <w:p>
      <w:r>
        <w:t>Betaling sker til: **[Bankoplysninger]**</w:t>
      </w:r>
    </w:p>
    <w:p/>
    <w:p>
      <w:r>
        <w:t>Lejen 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Rengøring</w:t>
      </w:r>
    </w:p>
    <w:p/>
    <w:p>
      <w:r>
        <w:t>3. Depositum</w:t>
      </w:r>
    </w:p>
    <w:p>
      <w:r>
        <w:t>Lejer betaler et depositum på: **[Beløb] DKK**</w:t>
      </w:r>
    </w:p>
    <w:p>
      <w:r>
        <w:t>Depositummet tilbagebetales senest 14 dage efter fraflytning, medmindre der foreligger skader eller manglende betaling.</w:t>
      </w:r>
    </w:p>
    <w:p/>
    <w:p>
      <w:r>
        <w:t>4. Brug og ansvar</w:t>
      </w:r>
    </w:p>
    <w:p>
      <w:r>
        <w:t>Lejer må kun benytte lejemålet til beboelse og må ikke fremleje det videre.</w:t>
      </w:r>
    </w:p>
    <w:p>
      <w:r>
        <w:t>Lejer er ansvarlig for almindelig orden og skånsom brug.</w:t>
      </w:r>
    </w:p>
    <w:p/>
    <w:p>
      <w:r>
        <w:t>5. Aflevering</w:t>
      </w:r>
    </w:p>
    <w:p>
      <w:r>
        <w:t>Lejemålet afleveres rengjort og i samme stand som ved indflytning.</w:t>
      </w:r>
    </w:p>
    <w:p>
      <w:r>
        <w:t>Evt. mangler eller skader erstattes af lejer.</w:t>
      </w:r>
    </w:p>
    <w:p/>
    <w:p>
      <w:r>
        <w:t>6. Øvrige betingelser</w:t>
      </w:r>
    </w:p>
    <w:p>
      <w:r>
        <w:t>[ ] Rygning er ikke tilladt</w:t>
      </w:r>
    </w:p>
    <w:p>
      <w:r>
        <w:t>[ ] Husdyr er ikke tilladt</w:t>
      </w:r>
    </w:p>
    <w:p>
      <w:r>
        <w:t>[ ] Adgang til vaskeri, fællesarealer mv. jf. husorden</w:t>
      </w:r>
    </w:p>
    <w:p/>
    <w:p>
      <w:r>
        <w:t>7. Bilag</w:t>
      </w:r>
    </w:p>
    <w:p>
      <w:r>
        <w:t>[ ] Husorden</w:t>
      </w:r>
    </w:p>
    <w:p>
      <w:r>
        <w:t>[ ] Indflytningsrapport</w:t>
      </w:r>
    </w:p>
    <w:p>
      <w:r>
        <w:t>[ ] Energimærke</w:t>
      </w:r>
    </w:p>
    <w:p>
      <w:r>
        <w:t>[ ] Særlige aftaler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