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– MED TILLADELSE TIL HUSDYR</w:t>
      </w:r>
    </w:p>
    <w:p/>
    <w:p>
      <w:r>
        <w:t>Mellem følgende parter:</w:t>
      </w:r>
    </w:p>
    <w:p/>
    <w:p>
      <w:r>
        <w:t>Udlejer:</w:t>
      </w:r>
    </w:p>
    <w:p>
      <w:r>
        <w:t>Navn: **[Udlejers fulde navn]**</w:t>
      </w:r>
    </w:p>
    <w:p>
      <w:r>
        <w:t>Adresse: **[Udlejers adresse]**</w:t>
      </w:r>
    </w:p>
    <w:p>
      <w:r>
        <w:t>Telefonnummer: **[Telefonnummer]**</w:t>
      </w:r>
    </w:p>
    <w:p>
      <w:r>
        <w:t>E-mail: **[E-mail]**</w:t>
      </w:r>
    </w:p>
    <w:p/>
    <w:p>
      <w:r>
        <w:t>og</w:t>
      </w:r>
    </w:p>
    <w:p/>
    <w:p>
      <w:r>
        <w:t>Lejer:</w:t>
      </w:r>
    </w:p>
    <w:p>
      <w:r>
        <w:t>Navn: **[Lejers fulde navn]**</w:t>
      </w:r>
    </w:p>
    <w:p>
      <w:r>
        <w:t>Adresse: **[Lejers nuværende adresse]**</w:t>
      </w:r>
    </w:p>
    <w:p>
      <w:r>
        <w:t>Telefonnummer: **[Telefonnummer]**</w:t>
      </w:r>
    </w:p>
    <w:p>
      <w:r>
        <w:t>E-mail: **[E-mail]**</w:t>
      </w:r>
    </w:p>
    <w:p/>
    <w:p>
      <w:r>
        <w:t>Vedrørende lejemål beliggende på:</w:t>
      </w:r>
    </w:p>
    <w:p>
      <w:r>
        <w:t>Adresse: **[Adresse på det lejede]**</w:t>
      </w:r>
    </w:p>
    <w:p>
      <w:r>
        <w:t>Postnummer og by: **[Postnummer og by]**</w:t>
      </w:r>
    </w:p>
    <w:p>
      <w:r>
        <w:t>Type: **[Lejlighed / hus / rækkehus mv.]**</w:t>
      </w:r>
    </w:p>
    <w:p>
      <w:r>
        <w:t>Areal: **[Antal m²]**</w:t>
      </w:r>
    </w:p>
    <w:p/>
    <w:p>
      <w:r>
        <w:t>1. Lejevilkår</w:t>
      </w:r>
    </w:p>
    <w:p>
      <w:r>
        <w:t>Månedlig husleje: **[Beløb] DKK**</w:t>
      </w:r>
    </w:p>
    <w:p>
      <w:r>
        <w:t>Forfaldsdato: **[Dato]**</w:t>
      </w:r>
    </w:p>
    <w:p>
      <w:r>
        <w:t>Betaling til: **[Bankoplysninger]**</w:t>
      </w:r>
    </w:p>
    <w:p/>
    <w:p>
      <w:r>
        <w:t>Inkluderer:</w:t>
      </w:r>
    </w:p>
    <w:p>
      <w:r>
        <w:t>[ ] Vand</w:t>
      </w:r>
    </w:p>
    <w:p>
      <w:r>
        <w:t>[ ] Varme</w:t>
      </w:r>
    </w:p>
    <w:p>
      <w:r>
        <w:t>[ ] El</w:t>
      </w:r>
    </w:p>
    <w:p>
      <w:r>
        <w:t>[ ] Internet</w:t>
      </w:r>
    </w:p>
    <w:p>
      <w:r>
        <w:t>[ ] Fællesudgifter</w:t>
      </w:r>
    </w:p>
    <w:p/>
    <w:p>
      <w:r>
        <w:t>2. Depositum og forudbetalt leje</w:t>
      </w:r>
    </w:p>
    <w:p>
      <w:r>
        <w:t>Depositum: **[Beløb] DKK**</w:t>
      </w:r>
    </w:p>
    <w:p>
      <w:r>
        <w:t>Forudbetalt leje: **[Beløb] DKK**</w:t>
      </w:r>
    </w:p>
    <w:p/>
    <w:p>
      <w:r>
        <w:t>3. Lejeperiode</w:t>
      </w:r>
    </w:p>
    <w:p>
      <w:r>
        <w:t>Startdato: **[Startdato]**</w:t>
      </w:r>
    </w:p>
    <w:p>
      <w:r>
        <w:t>[ ] Tidsbegrænset til: **[Slutdato]**</w:t>
      </w:r>
    </w:p>
    <w:p>
      <w:r>
        <w:t>[ ] Tidsubegrænset</w:t>
      </w:r>
    </w:p>
    <w:p/>
    <w:p>
      <w:r>
        <w:t>4. Vedligeholdelse</w:t>
      </w:r>
    </w:p>
    <w:p>
      <w:r>
        <w:t>Lejer vedligeholder indvendigt. Udlejer vedligeholder udvendigt og faste installationer.</w:t>
      </w:r>
    </w:p>
    <w:p/>
    <w:p>
      <w:r>
        <w:t>5. Tilladelse til husdyr</w:t>
      </w:r>
    </w:p>
    <w:p>
      <w:r>
        <w:t>Udlejer tillader, at lejer holder følgende husdyr i lejemålet:</w:t>
      </w:r>
    </w:p>
    <w:p>
      <w:r>
        <w:t>Art: **[Fx hund, kat, kanin]**</w:t>
      </w:r>
    </w:p>
    <w:p>
      <w:r>
        <w:t>Antal: **[Antal]**</w:t>
      </w:r>
    </w:p>
    <w:p>
      <w:r>
        <w:t>Navn(e): **[Navn/navne på dyret/dyrene]**</w:t>
      </w:r>
    </w:p>
    <w:p/>
    <w:p>
      <w:r>
        <w:t>Betingelser:</w:t>
      </w:r>
    </w:p>
    <w:p>
      <w:r>
        <w:t>- Husdyret må ikke være til gene for naboer eller ejendommens brug</w:t>
      </w:r>
    </w:p>
    <w:p>
      <w:r>
        <w:t>- Lejer er ansvarlig for eventuelle skader eller ekstra rengøring forårsaget af husdyret</w:t>
      </w:r>
    </w:p>
    <w:p>
      <w:r>
        <w:t>- Ved gentagne klager kan tilladelsen tilbagekaldes</w:t>
      </w:r>
    </w:p>
    <w:p/>
    <w:p>
      <w:r>
        <w:t>6. Opsigelse</w:t>
      </w:r>
    </w:p>
    <w:p>
      <w:r>
        <w:t>Lejer kan opsige med **[Antal måneders]** varsel</w:t>
      </w:r>
    </w:p>
    <w:p>
      <w:r>
        <w:t>Udlejer kan opsige med **[Antal måneders]** varsel i henhold til Lejeloven</w:t>
      </w:r>
    </w:p>
    <w:p/>
    <w:p>
      <w:r>
        <w:t>7. Bilag</w:t>
      </w:r>
    </w:p>
    <w:p>
      <w:r>
        <w:t>[ ] Husorden</w:t>
      </w:r>
    </w:p>
    <w:p>
      <w:r>
        <w:t>[ ] Indflytningsrapport</w:t>
      </w:r>
    </w:p>
    <w:p>
      <w:r>
        <w:t>[ ] Særlige tilladelser (husdyr, grill, parkering mv.)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