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– HUS MED FORKØBSRET</w:t>
      </w:r>
    </w:p>
    <w:p/>
    <w:p>
      <w:r>
        <w:t>Mellem følgende parter:</w:t>
      </w:r>
    </w:p>
    <w:p/>
    <w:p>
      <w:r>
        <w:t>Udlejer:</w:t>
      </w:r>
    </w:p>
    <w:p>
      <w:r>
        <w:t>Navn: **[Udlejers fulde navn]**</w:t>
      </w:r>
    </w:p>
    <w:p>
      <w:r>
        <w:t>Adresse: **[Udlejers privatadresse]**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</w:t>
      </w:r>
    </w:p>
    <w:p>
      <w:r>
        <w:t>Navn: **[Lejers fulde navn]**</w:t>
      </w:r>
    </w:p>
    <w:p>
      <w:r>
        <w:t>Adresse: **[Lejers nuværende adresse]**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Vedrørende følgende ejendom:</w:t>
      </w:r>
    </w:p>
    <w:p/>
    <w:p>
      <w:r>
        <w:t>Adresse: **[Adresse på huset]**</w:t>
      </w:r>
    </w:p>
    <w:p>
      <w:r>
        <w:t>Postnummer og by: **[Postnummer og by]**</w:t>
      </w:r>
    </w:p>
    <w:p>
      <w:r>
        <w:t>Ejendomstype: Hus til helårsbeboelse</w:t>
      </w:r>
    </w:p>
    <w:p>
      <w:r>
        <w:t>Areal: **[Antal m²]**</w:t>
      </w:r>
    </w:p>
    <w:p/>
    <w:p>
      <w:r>
        <w:t>1. Lejevilkår</w:t>
      </w:r>
    </w:p>
    <w:p>
      <w:r>
        <w:t>Månedlig husleje: **[Beløb] DKK**</w:t>
      </w:r>
    </w:p>
    <w:p>
      <w:r>
        <w:t>Betaling forfalder hver den **[Dag]** i måneden</w:t>
      </w:r>
    </w:p>
    <w:p>
      <w:r>
        <w:t>Betaling til: **[Bankoplysninger]**</w:t>
      </w:r>
    </w:p>
    <w:p/>
    <w:p>
      <w:r>
        <w:t>Inkluderer:</w:t>
      </w:r>
    </w:p>
    <w:p>
      <w:r>
        <w:t>[ ] Vand</w:t>
      </w:r>
    </w:p>
    <w:p>
      <w:r>
        <w:t>[ ] Varme</w:t>
      </w:r>
    </w:p>
    <w:p>
      <w:r>
        <w:t>[ ] El</w:t>
      </w:r>
    </w:p>
    <w:p>
      <w:r>
        <w:t>[ ] Internet</w:t>
      </w:r>
    </w:p>
    <w:p>
      <w:r>
        <w:t>[ ] Renovation</w:t>
      </w:r>
    </w:p>
    <w:p/>
    <w:p>
      <w:r>
        <w:t>2. Depositum og forudbetalt leje</w:t>
      </w:r>
    </w:p>
    <w:p>
      <w:r>
        <w:t>Depositum: **[Beløb] DKK**</w:t>
      </w:r>
    </w:p>
    <w:p>
      <w:r>
        <w:t>Forudbetalt leje: **[Beløb] DKK**</w:t>
      </w:r>
    </w:p>
    <w:p/>
    <w:p>
      <w:r>
        <w:t>3. Lejeperiode</w:t>
      </w:r>
    </w:p>
    <w:p>
      <w:r>
        <w:t>Startdato: **[Startdato]**</w:t>
      </w:r>
    </w:p>
    <w:p>
      <w:r>
        <w:t>[ ] Tidsbegrænset til og med: **[Slutdato]**</w:t>
      </w:r>
    </w:p>
    <w:p>
      <w:r>
        <w:t>[ ] Tidsubegrænset</w:t>
      </w:r>
    </w:p>
    <w:p/>
    <w:p>
      <w:r>
        <w:t>4. Vedligeholdelse</w:t>
      </w:r>
    </w:p>
    <w:p>
      <w:r>
        <w:t>Lejer står for indvendig vedligeholdelse</w:t>
      </w:r>
    </w:p>
    <w:p>
      <w:r>
        <w:t>Udlejer står for udvendig vedligeholdelse og faste installationer</w:t>
      </w:r>
    </w:p>
    <w:p/>
    <w:p>
      <w:r>
        <w:t>5. Opsigelse</w:t>
      </w:r>
    </w:p>
    <w:p>
      <w:r>
        <w:t>Lejeaftalen kan opsiges af:</w:t>
      </w:r>
    </w:p>
    <w:p>
      <w:r>
        <w:t>Lejer med **[Antal måneders]** varsel</w:t>
      </w:r>
    </w:p>
    <w:p>
      <w:r>
        <w:t>Udlejer med **[Antal måneders]** varsel i henhold til Lejeloven</w:t>
      </w:r>
    </w:p>
    <w:p/>
    <w:p>
      <w:r>
        <w:t>6. Forkøbsret</w:t>
      </w:r>
    </w:p>
    <w:p>
      <w:r>
        <w:t>Udlejer giver hermed lejer forkøbsret til ejendommen.</w:t>
      </w:r>
    </w:p>
    <w:p>
      <w:r>
        <w:t>Forkøbsretten gælder under følgende betingelser:</w:t>
      </w:r>
    </w:p>
    <w:p>
      <w:r>
        <w:t>- Udlejer er forpligtet til at tilbyde ejendommen til lejer på samme vilkår som eventuelle købstilbud</w:t>
      </w:r>
    </w:p>
    <w:p>
      <w:r>
        <w:t>- Lejer har **[Antal dage]** kalenderdage til at gøre forkøbsretten gældende fra modtagelse af skriftligt tilbud</w:t>
      </w:r>
    </w:p>
    <w:p>
      <w:r>
        <w:t>- Forkøbsretten er gældende så længe lejeaftalen består, medmindre andet aftales skriftligt</w:t>
      </w:r>
    </w:p>
    <w:p/>
    <w:p>
      <w:r>
        <w:t>7. Øvrige bestemmelser</w:t>
      </w:r>
    </w:p>
    <w:p>
      <w:r>
        <w:t>**[Indsæt evt. betingelser for adgang til have, carport, skur, kælder mv.]**</w:t>
      </w:r>
    </w:p>
    <w:p/>
    <w:p>
      <w:r>
        <w:t>8. Bilag</w:t>
      </w:r>
    </w:p>
    <w:p>
      <w:r>
        <w:t>[ ] Husorden</w:t>
      </w:r>
    </w:p>
    <w:p>
      <w:r>
        <w:t>[ ] Indflytningsrapport</w:t>
      </w:r>
    </w:p>
    <w:p>
      <w:r>
        <w:t>[ ] Energimærke</w:t>
      </w:r>
    </w:p>
    <w:p>
      <w:r>
        <w:t>[ ] Kopi af ejendommens salgsopstilling ved forkøbsret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