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LEJEKONTRAKT FOR GARAGE</w:t>
      </w:r>
    </w:p>
    <w:p/>
    <w:p>
      <w:r>
        <w:t>Mellem følgende parter:</w:t>
      </w:r>
    </w:p>
    <w:p/>
    <w:p>
      <w:r>
        <w:t>Udlejer:</w:t>
      </w:r>
    </w:p>
    <w:p>
      <w:r>
        <w:t>Navn: **[Udlejers fulde navn]**</w:t>
      </w:r>
    </w:p>
    <w:p>
      <w:r>
        <w:t>Adresse: **[Udlejers adresse]**</w:t>
      </w:r>
    </w:p>
    <w:p>
      <w:r>
        <w:t>Telefonnummer: **[Udlejers telefonnummer]**</w:t>
      </w:r>
    </w:p>
    <w:p>
      <w:r>
        <w:t>E-mail: **[Udlejers e-mail]**</w:t>
      </w:r>
    </w:p>
    <w:p/>
    <w:p>
      <w:r>
        <w:t>og</w:t>
      </w:r>
    </w:p>
    <w:p/>
    <w:p>
      <w:r>
        <w:t>Lejer:</w:t>
      </w:r>
    </w:p>
    <w:p>
      <w:r>
        <w:t>Navn: **[Lejers fulde navn]**</w:t>
      </w:r>
    </w:p>
    <w:p>
      <w:r>
        <w:t>Adresse: **[Lejers adresse]**</w:t>
      </w:r>
    </w:p>
    <w:p>
      <w:r>
        <w:t>Telefonnummer: **[Lejers telefonnummer]**</w:t>
      </w:r>
    </w:p>
    <w:p>
      <w:r>
        <w:t>E-mail: **[Lejers e-mail]**</w:t>
      </w:r>
    </w:p>
    <w:p/>
    <w:p>
      <w:r>
        <w:t>Vedrørende følgende garage:</w:t>
      </w:r>
    </w:p>
    <w:p/>
    <w:p>
      <w:r>
        <w:t>Adresse: **[Adresse på garagen]**</w:t>
      </w:r>
    </w:p>
    <w:p>
      <w:r>
        <w:t>Garage nr./placering: **[Nummer eller placering, hvis relevant]**</w:t>
      </w:r>
    </w:p>
    <w:p>
      <w:r>
        <w:t>Størrelse/areal: **[Antal m²]**</w:t>
      </w:r>
    </w:p>
    <w:p/>
    <w:p>
      <w:r>
        <w:t>1. Lejeperiode</w:t>
      </w:r>
    </w:p>
    <w:p>
      <w:r>
        <w:t>Lejeaftalen træder i kraft den **[Startdato]**</w:t>
      </w:r>
    </w:p>
    <w:p>
      <w:r>
        <w:t>[ ] Tidsbegrænset til og med: **[Slutdato]**</w:t>
      </w:r>
    </w:p>
    <w:p>
      <w:r>
        <w:t>[ ] Tidsubegrænset med opsigelsesvarsel</w:t>
      </w:r>
    </w:p>
    <w:p/>
    <w:p>
      <w:r>
        <w:t>Opsigelsesvarsel:</w:t>
      </w:r>
    </w:p>
    <w:p>
      <w:r>
        <w:t>Lejer: **[Antal måneders]**</w:t>
      </w:r>
    </w:p>
    <w:p>
      <w:r>
        <w:t>Udlejer: **[Antal måneders]**</w:t>
      </w:r>
    </w:p>
    <w:p/>
    <w:p>
      <w:r>
        <w:t>2. Leje og betaling</w:t>
      </w:r>
    </w:p>
    <w:p>
      <w:r>
        <w:t>Månedlig leje: **[Beløb] DKK**</w:t>
      </w:r>
    </w:p>
    <w:p>
      <w:r>
        <w:t>Betales den **[Dato]** hver måned til: **[Bankoplysninger]**</w:t>
      </w:r>
    </w:p>
    <w:p/>
    <w:p>
      <w:r>
        <w:t>Lejen inkluderer:</w:t>
      </w:r>
    </w:p>
    <w:p>
      <w:r>
        <w:t>[ ] Moms</w:t>
      </w:r>
    </w:p>
    <w:p>
      <w:r>
        <w:t>[ ] Lys/strøm</w:t>
      </w:r>
    </w:p>
    <w:p>
      <w:r>
        <w:t>[ ] Andet: **[Angiv]**</w:t>
      </w:r>
    </w:p>
    <w:p/>
    <w:p>
      <w:r>
        <w:t>3. Anvendelse</w:t>
      </w:r>
    </w:p>
    <w:p>
      <w:r>
        <w:t>Garagen må kun anvendes til opbevaring af motorkøretøj(er) og tilhørende udstyr.</w:t>
      </w:r>
    </w:p>
    <w:p>
      <w:r>
        <w:t>Det er ikke tilladt at udføre reparationer, bruge åben ild eller opbevare brandfarlige materialer.</w:t>
      </w:r>
    </w:p>
    <w:p/>
    <w:p>
      <w:r>
        <w:t>4. Stand og vedligehold</w:t>
      </w:r>
    </w:p>
    <w:p>
      <w:r>
        <w:t>Lejer er ansvarlig for almindelig rengøring og vedligeholdelse.</w:t>
      </w:r>
    </w:p>
    <w:p>
      <w:r>
        <w:t>Eventuelle skader på garagen skal straks anmeldes til udlejer.</w:t>
      </w:r>
    </w:p>
    <w:p/>
    <w:p>
      <w:r>
        <w:t>5. Nøgle og adgang</w:t>
      </w:r>
    </w:p>
    <w:p>
      <w:r>
        <w:t>Lejer modtager **[Antal]** nøgle(r) ved indflytning.</w:t>
      </w:r>
    </w:p>
    <w:p>
      <w:r>
        <w:t>Ved ophør skal alle nøgler returneres.</w:t>
      </w:r>
    </w:p>
    <w:p/>
    <w:p>
      <w:r>
        <w:t>6. Depositum</w:t>
      </w:r>
    </w:p>
    <w:p>
      <w:r>
        <w:t>Lejer indbetaler et depositum på **[Beløb] DKK** senest ved overtagelse.</w:t>
      </w:r>
    </w:p>
    <w:p>
      <w:r>
        <w:t>Depositummet returneres ved fraflytning, hvis der ikke er skader eller restancer.</w:t>
      </w:r>
    </w:p>
    <w:p/>
    <w:p>
      <w:r>
        <w:t>Dato: **[Dato for underskrift]**</w:t>
      </w:r>
    </w:p>
    <w:p/>
    <w:p>
      <w:r>
        <w:t>Udlejers underskrift: _______________________</w:t>
      </w:r>
    </w:p>
    <w:p/>
    <w:p>
      <w:r>
        <w:t>Lejers underskrift: 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