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LEJEKONTRAKT FOR FRITIDSBOLIG</w:t>
      </w:r>
    </w:p>
    <w:p/>
    <w:p>
      <w:r>
        <w:t>Mellem følgende parter:</w:t>
      </w:r>
    </w:p>
    <w:p/>
    <w:p>
      <w:r>
        <w:t>Udlejer:</w:t>
      </w:r>
    </w:p>
    <w:p>
      <w:r>
        <w:t>Navn: **[Fulde navn på udlejer]**</w:t>
      </w:r>
    </w:p>
    <w:p>
      <w:r>
        <w:t>Adresse: **[Udlejers privatadresse]**</w:t>
      </w:r>
    </w:p>
    <w:p>
      <w:r>
        <w:t>Telefonnummer: **[Udlejers telefonnummer]**</w:t>
      </w:r>
    </w:p>
    <w:p>
      <w:r>
        <w:t>E-mail: **[Udlejers e-mail]**</w:t>
      </w:r>
    </w:p>
    <w:p/>
    <w:p>
      <w:r>
        <w:t>og</w:t>
      </w:r>
    </w:p>
    <w:p/>
    <w:p>
      <w:r>
        <w:t>Lejer:</w:t>
      </w:r>
    </w:p>
    <w:p>
      <w:r>
        <w:t>Navn: **[Fulde navn på lejer]**</w:t>
      </w:r>
    </w:p>
    <w:p>
      <w:r>
        <w:t>Adresse: **[Lejers adresse]**</w:t>
      </w:r>
    </w:p>
    <w:p>
      <w:r>
        <w:t>Telefonnummer: **[Lejers telefonnummer]**</w:t>
      </w:r>
    </w:p>
    <w:p>
      <w:r>
        <w:t>E-mail: **[Lejers e-mail]**</w:t>
      </w:r>
    </w:p>
    <w:p/>
    <w:p>
      <w:r>
        <w:t>Vedrørende følgende fritidsbolig:</w:t>
      </w:r>
    </w:p>
    <w:p/>
    <w:p>
      <w:r>
        <w:t>Adresse: **[Adresse på fritidsboligen]**</w:t>
      </w:r>
    </w:p>
    <w:p>
      <w:r>
        <w:t>Postnummer og by: **[Postnummer og by]**</w:t>
      </w:r>
    </w:p>
    <w:p>
      <w:r>
        <w:t>Areal: **[Antal m²]**</w:t>
      </w:r>
    </w:p>
    <w:p>
      <w:r>
        <w:t>Antal værelser: **[Antal værelser]**</w:t>
      </w:r>
    </w:p>
    <w:p/>
    <w:p>
      <w:r>
        <w:t>1. Lejeperiode</w:t>
      </w:r>
    </w:p>
    <w:p>
      <w:r>
        <w:t>Startdato: **[Startdato]**</w:t>
      </w:r>
    </w:p>
    <w:p>
      <w:r>
        <w:t>Slutdato: **[Slutdato]**</w:t>
      </w:r>
    </w:p>
    <w:p>
      <w:r>
        <w:t>Indtjekning: fra kl. **[Klokkeslæt]**</w:t>
      </w:r>
    </w:p>
    <w:p>
      <w:r>
        <w:t>Udtjekning: senest kl. **[Klokkeslæt]**</w:t>
      </w:r>
    </w:p>
    <w:p/>
    <w:p>
      <w:r>
        <w:t>2. Leje og betaling</w:t>
      </w:r>
    </w:p>
    <w:p>
      <w:r>
        <w:t>Samlet lejepris: **[Beløb] DKK**</w:t>
      </w:r>
    </w:p>
    <w:p>
      <w:r>
        <w:t>Betales senest: **[Dato]**</w:t>
      </w:r>
    </w:p>
    <w:p>
      <w:r>
        <w:t>Inkluderer:</w:t>
      </w:r>
    </w:p>
    <w:p>
      <w:r>
        <w:t>[ ] El</w:t>
      </w:r>
    </w:p>
    <w:p>
      <w:r>
        <w:t>[ ] Vand</w:t>
      </w:r>
    </w:p>
    <w:p>
      <w:r>
        <w:t>[ ] Varme</w:t>
      </w:r>
    </w:p>
    <w:p>
      <w:r>
        <w:t>[ ] Internet</w:t>
      </w:r>
    </w:p>
    <w:p>
      <w:r>
        <w:t>[ ] Slutrengøring</w:t>
      </w:r>
    </w:p>
    <w:p/>
    <w:p>
      <w:r>
        <w:t>Depositum: **[Beløb] DKK** betales senest **[Dato]**</w:t>
      </w:r>
    </w:p>
    <w:p/>
    <w:p>
      <w:r>
        <w:t>3. Brug og ansvar</w:t>
      </w:r>
    </w:p>
    <w:p>
      <w:r>
        <w:t>Boligen må kun benyttes til ferieformål. Lejer er ansvarlig for skader opstået i lejeperioden og opfordres til at have en ansvarsforsikring.</w:t>
      </w:r>
    </w:p>
    <w:p/>
    <w:p>
      <w:r>
        <w:t>4. Husregler</w:t>
      </w:r>
    </w:p>
    <w:p>
      <w:r>
        <w:t>- Rygning [ ] tilladt / [ ] ikke tilladt</w:t>
      </w:r>
    </w:p>
    <w:p>
      <w:r>
        <w:t>- Husdyr [ ] tilladt / [ ] ikke tilladt</w:t>
      </w:r>
    </w:p>
    <w:p>
      <w:r>
        <w:t>- Lejer skal vise almindelig hensyn til naboer og omgivelser</w:t>
      </w:r>
    </w:p>
    <w:p/>
    <w:p>
      <w:r>
        <w:t>5. Afbestilling</w:t>
      </w:r>
    </w:p>
    <w:p>
      <w:r>
        <w:t>Afbestilling skal ske skriftligt.</w:t>
      </w:r>
    </w:p>
    <w:p>
      <w:r>
        <w:t>[ ] Gratis afbestilling indtil **[Dato]**</w:t>
      </w:r>
    </w:p>
    <w:p>
      <w:r>
        <w:t>[ ] **[Beløb eller %]** opkræves ved afbestilling efter **[Dato]**</w:t>
      </w:r>
    </w:p>
    <w:p/>
    <w:p>
      <w:r>
        <w:t>6. Slutrengøring og aflevering</w:t>
      </w:r>
    </w:p>
    <w:p>
      <w:r>
        <w:t>Fritidsboligen skal afleveres i samme stand som modtaget, medmindre slutrengøring er inkluderet i prisen.</w:t>
      </w:r>
    </w:p>
    <w:p/>
    <w:p>
      <w:r>
        <w:t>7. Øvrige bestemmelser</w:t>
      </w:r>
    </w:p>
    <w:p>
      <w:r>
        <w:t>**[Særlige forhold, fx adgang til sauna, bådeplads, grill, brændeovn mv.]**</w:t>
      </w:r>
    </w:p>
    <w:p/>
    <w:p>
      <w:r>
        <w:t>Dato: **[Dato for underskrift]**</w:t>
      </w:r>
    </w:p>
    <w:p/>
    <w:p>
      <w:r>
        <w:t>Udlejers underskrift: _______________________</w:t>
      </w:r>
    </w:p>
    <w:p/>
    <w:p>
      <w:r>
        <w:t>Lejers underskrift: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