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FREMLEJE LEJEKONTRAKT – VÆRELSE</w:t>
      </w:r>
    </w:p>
    <w:p/>
    <w:p>
      <w:r>
        <w:t>Mellem følgende parter:</w:t>
      </w:r>
    </w:p>
    <w:p/>
    <w:p>
      <w:r>
        <w:t>Hovedlejer (fremlejegiver):</w:t>
      </w:r>
    </w:p>
    <w:p>
      <w:r>
        <w:t>Navn: **[Fulde navn på hovedlejer]**</w:t>
      </w:r>
    </w:p>
    <w:p>
      <w:r>
        <w:t>Adresse: **[Adresse på boligen]**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Fremlejetager (lejer):</w:t>
      </w:r>
    </w:p>
    <w:p>
      <w:r>
        <w:t>Navn: **[Fulde navn på fremlejetager]**</w:t>
      </w:r>
    </w:p>
    <w:p>
      <w:r>
        <w:t>Adresse: **[Fremlejetagers nuværende adresse]**</w:t>
      </w:r>
    </w:p>
    <w:p>
      <w:r>
        <w:t>Telefonnummer: **[Telefonnummer]**</w:t>
      </w:r>
    </w:p>
    <w:p>
      <w:r>
        <w:t>E-mail: **[E-mail]**</w:t>
      </w:r>
    </w:p>
    <w:p/>
    <w:p>
      <w:r>
        <w:t>Vedrørende følgende værelse, som udlejes i fremlejeforhold:</w:t>
      </w:r>
    </w:p>
    <w:p/>
    <w:p>
      <w:r>
        <w:t>Adresse: **[Adresse på boligen]**</w:t>
      </w:r>
    </w:p>
    <w:p>
      <w:r>
        <w:t>Postnummer og by: **[Postnummer og by]**</w:t>
      </w:r>
    </w:p>
    <w:p>
      <w:r>
        <w:t>Værelsesplacering: **[Fx 1. sal, værelse til højre]**</w:t>
      </w:r>
    </w:p>
    <w:p/>
    <w:p>
      <w:r>
        <w:t>1. Lejeperiode</w:t>
      </w:r>
    </w:p>
    <w:p>
      <w:r>
        <w:t>Startdato: **[Startdato]**</w:t>
      </w:r>
    </w:p>
    <w:p>
      <w:r>
        <w:t>[ ] Tidsbegrænset fremleje til: **[Slutdato]**</w:t>
      </w:r>
    </w:p>
    <w:p>
      <w:r>
        <w:t>[ ] Uopsigelig i perioden: **[Fra – Til]**</w:t>
      </w:r>
    </w:p>
    <w:p/>
    <w:p>
      <w:r>
        <w:t>2. Husleje og betaling</w:t>
      </w:r>
    </w:p>
    <w:p>
      <w:r>
        <w:t>Månedlig husleje: **[Beløb] DKK**</w:t>
      </w:r>
    </w:p>
    <w:p>
      <w:r>
        <w:t>Betales den **[Dag]** i hver måned til: **[Bankoplysninger]**</w:t>
      </w:r>
    </w:p>
    <w:p>
      <w:r>
        <w:t>Inkluderer:</w:t>
      </w:r>
    </w:p>
    <w:p>
      <w:r>
        <w:t>[ ] El</w:t>
      </w:r>
    </w:p>
    <w:p>
      <w:r>
        <w:t>[ ] Varme</w:t>
      </w:r>
    </w:p>
    <w:p>
      <w:r>
        <w:t>[ ] Vand</w:t>
      </w:r>
    </w:p>
    <w:p>
      <w:r>
        <w:t>[ ] Internet</w:t>
      </w:r>
    </w:p>
    <w:p>
      <w:r>
        <w:t>[ ] Renovation</w:t>
      </w:r>
    </w:p>
    <w:p/>
    <w:p>
      <w:r>
        <w:t>3. Depositum</w:t>
      </w:r>
    </w:p>
    <w:p>
      <w:r>
        <w:t>Depositum: **[Beløb] DKK**</w:t>
      </w:r>
    </w:p>
    <w:p/>
    <w:p>
      <w:r>
        <w:t>4. Adgang og brug</w:t>
      </w:r>
    </w:p>
    <w:p>
      <w:r>
        <w:t>Fremlejetager har adgang til fællesarealer:</w:t>
      </w:r>
    </w:p>
    <w:p>
      <w:r>
        <w:t>[ ] Køkken</w:t>
      </w:r>
    </w:p>
    <w:p>
      <w:r>
        <w:t>[ ] Bad/toilet</w:t>
      </w:r>
    </w:p>
    <w:p>
      <w:r>
        <w:t>[ ] Vaskemaskine</w:t>
      </w:r>
    </w:p>
    <w:p>
      <w:r>
        <w:t>[ ] Altan/have</w:t>
      </w:r>
    </w:p>
    <w:p>
      <w:r>
        <w:t>[ ] Stue</w:t>
      </w:r>
    </w:p>
    <w:p/>
    <w:p>
      <w:r>
        <w:t>Lejemålet må kun bruges til beboelse. Fremlejetager må ikke videreudleje.</w:t>
      </w:r>
    </w:p>
    <w:p/>
    <w:p>
      <w:r>
        <w:t>5. Vedligeholdelse</w:t>
      </w:r>
    </w:p>
    <w:p>
      <w:r>
        <w:t>Fremlejetager er ansvarlig for rengøring af værelset. Fællesarealer holdes rene efter aftale.</w:t>
      </w:r>
    </w:p>
    <w:p/>
    <w:p>
      <w:r>
        <w:t>6. Husorden</w:t>
      </w:r>
    </w:p>
    <w:p>
      <w:r>
        <w:t>Fremlejetager skal overholde husorden og vise hensyn til øvrige beboere.</w:t>
      </w:r>
    </w:p>
    <w:p/>
    <w:p>
      <w:r>
        <w:t>7. Opsigelse</w:t>
      </w:r>
    </w:p>
    <w:p>
      <w:r>
        <w:t>Opsigelsesvarsel: **[Antal måneder] måned(er)** for begge parter. Opsigelse skal ske skriftligt.</w:t>
      </w:r>
    </w:p>
    <w:p/>
    <w:p>
      <w:r>
        <w:t>8. Godkendelse</w:t>
      </w:r>
    </w:p>
    <w:p>
      <w:r>
        <w:t>[ ] Udlejers skriftlige godkendelse er vedlagt.</w:t>
      </w:r>
    </w:p>
    <w:p/>
    <w:p>
      <w:r>
        <w:t>9. Bilag</w:t>
      </w:r>
    </w:p>
    <w:p>
      <w:r>
        <w:t>[ ] Husorden</w:t>
      </w:r>
    </w:p>
    <w:p>
      <w:r>
        <w:t>[ ] Oprindelig lejekontrakt</w:t>
      </w:r>
    </w:p>
    <w:p>
      <w:r>
        <w:t>[ ] Fremlejegodkendelse</w:t>
      </w:r>
    </w:p>
    <w:p/>
    <w:p>
      <w:r>
        <w:t>Dato: **[Dato for underskrift]**</w:t>
      </w:r>
    </w:p>
    <w:p/>
    <w:p>
      <w:r>
        <w:t>Hovedlejers underskrift: _______________________</w:t>
      </w:r>
    </w:p>
    <w:p/>
    <w:p>
      <w:r>
        <w:t>Fremlejetagers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