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FREMLEJE LEJEKONTRAKT – LEJLIGHED</w:t>
      </w:r>
    </w:p>
    <w:p/>
    <w:p>
      <w:r>
        <w:t>Mellem følgende parter:</w:t>
      </w:r>
    </w:p>
    <w:p/>
    <w:p>
      <w:r>
        <w:t>Hovedlejer (fremlejegiver):</w:t>
      </w:r>
    </w:p>
    <w:p>
      <w:r>
        <w:t>Navn: **[Fulde navn på hovedlejer]**</w:t>
      </w:r>
    </w:p>
    <w:p>
      <w:r>
        <w:t>Adresse: **[Adresse på lejligheden]**</w:t>
      </w:r>
    </w:p>
    <w:p>
      <w:r>
        <w:t>Telefonnummer: **[Telefonnummer]**</w:t>
      </w:r>
    </w:p>
    <w:p>
      <w:r>
        <w:t>E-mail: **[E-mail]**</w:t>
      </w:r>
    </w:p>
    <w:p/>
    <w:p>
      <w:r>
        <w:t>og</w:t>
      </w:r>
    </w:p>
    <w:p/>
    <w:p>
      <w:r>
        <w:t>Fremlejetager (lejer):</w:t>
      </w:r>
    </w:p>
    <w:p>
      <w:r>
        <w:t>Navn: **[Fulde navn på fremlejetager]**</w:t>
      </w:r>
    </w:p>
    <w:p>
      <w:r>
        <w:t>Adresse: **[Nuværende adresse på fremlejetager]**</w:t>
      </w:r>
    </w:p>
    <w:p>
      <w:r>
        <w:t>Telefonnummer: **[Telefonnummer]**</w:t>
      </w:r>
    </w:p>
    <w:p>
      <w:r>
        <w:t>E-mail: **[E-mail]**</w:t>
      </w:r>
    </w:p>
    <w:p/>
    <w:p>
      <w:r>
        <w:t>Vedrørende følgende lejlighed, som udlejes i henhold til fremlejeforhold:</w:t>
      </w:r>
    </w:p>
    <w:p/>
    <w:p>
      <w:r>
        <w:t>Adresse: **[Adresse på lejligheden]**</w:t>
      </w:r>
    </w:p>
    <w:p>
      <w:r>
        <w:t>Postnummer og by: **[Postnummer og by]**</w:t>
      </w:r>
    </w:p>
    <w:p>
      <w:r>
        <w:t>Etage og bolignummer: **[Etage og nr.]**</w:t>
      </w:r>
    </w:p>
    <w:p>
      <w:r>
        <w:t>Areal: **[Antal m²]**</w:t>
      </w:r>
    </w:p>
    <w:p/>
    <w:p>
      <w:r>
        <w:t>1. Lejeperiode</w:t>
      </w:r>
    </w:p>
    <w:p>
      <w:r>
        <w:t>Fremlejeforholdet starter den **[Startdato]**</w:t>
      </w:r>
    </w:p>
    <w:p>
      <w:r>
        <w:t>[ ] Tidsbegrænset fremleje til og med **[Slutdato]**</w:t>
      </w:r>
    </w:p>
    <w:p>
      <w:r>
        <w:t>[ ] Uopsigelig i perioden: **[Fra – Til]**</w:t>
      </w:r>
    </w:p>
    <w:p/>
    <w:p>
      <w:r>
        <w:t>2. Husleje og betaling</w:t>
      </w:r>
    </w:p>
    <w:p>
      <w:r>
        <w:t>Månedlig husleje: **[Beløb] DKK**</w:t>
      </w:r>
    </w:p>
    <w:p>
      <w:r>
        <w:t>Betales senest den **[Dag]** i hver måned til: **[Bankoplysninger]**</w:t>
      </w:r>
    </w:p>
    <w:p>
      <w:r>
        <w:t>Inkluderer:</w:t>
      </w:r>
    </w:p>
    <w:p>
      <w:r>
        <w:t>[ ] Vand</w:t>
      </w:r>
    </w:p>
    <w:p>
      <w:r>
        <w:t>[ ] Varme</w:t>
      </w:r>
    </w:p>
    <w:p>
      <w:r>
        <w:t>[ ] El</w:t>
      </w:r>
    </w:p>
    <w:p>
      <w:r>
        <w:t>[ ] Internet</w:t>
      </w:r>
    </w:p>
    <w:p>
      <w:r>
        <w:t>[ ] Renovation</w:t>
      </w:r>
    </w:p>
    <w:p/>
    <w:p>
      <w:r>
        <w:t>3. Depositum</w:t>
      </w:r>
    </w:p>
    <w:p>
      <w:r>
        <w:t>Depositum: **[Beløb] DKK**, tilbagebetales senest **[Antal dage]** dage efter fraflytning, medmindre andet er aftalt.</w:t>
      </w:r>
    </w:p>
    <w:p/>
    <w:p>
      <w:r>
        <w:t>4. Brug og adgang</w:t>
      </w:r>
    </w:p>
    <w:p>
      <w:r>
        <w:t>Fremlejetager må benytte hele lejligheden til beboelse. Det er ikke tilladt at viderefremleje uden skriftlig tilladelse fra hovedlejer og ejer/administrator.</w:t>
      </w:r>
    </w:p>
    <w:p/>
    <w:p>
      <w:r>
        <w:t>5. Vedligeholdelse</w:t>
      </w:r>
    </w:p>
    <w:p>
      <w:r>
        <w:t>Fremlejetager er ansvarlig for almindelig rengøring og pasning af lejligheden. Hovedlejer er ansvarlig over for ejer/administrator.</w:t>
      </w:r>
    </w:p>
    <w:p/>
    <w:p>
      <w:r>
        <w:t>6. Husorden</w:t>
      </w:r>
    </w:p>
    <w:p>
      <w:r>
        <w:t>Fremlejetager skal overholde ejendommens husorden og gældende regler.</w:t>
      </w:r>
    </w:p>
    <w:p/>
    <w:p>
      <w:r>
        <w:t>7. Opsigelse</w:t>
      </w:r>
    </w:p>
    <w:p>
      <w:r>
        <w:t>Fremlejeforholdet kan opsiges med **[Antal måneder] måned(er)** skriftligt varsel af begge parter, medmindre andet er aftalt.</w:t>
      </w:r>
    </w:p>
    <w:p/>
    <w:p>
      <w:r>
        <w:t>8. Udlejers godkendelse</w:t>
      </w:r>
    </w:p>
    <w:p>
      <w:r>
        <w:t>[ ] Udlejers skriftlige godkendelse af fremleje er vedlagt.</w:t>
      </w:r>
    </w:p>
    <w:p/>
    <w:p>
      <w:r>
        <w:t>9. Bilag</w:t>
      </w:r>
    </w:p>
    <w:p>
      <w:r>
        <w:t>[ ] Oprindelig lejekontrakt</w:t>
      </w:r>
    </w:p>
    <w:p>
      <w:r>
        <w:t>[ ] Husorden</w:t>
      </w:r>
    </w:p>
    <w:p>
      <w:r>
        <w:t>[ ] Kopi af udlejers tilladelse</w:t>
      </w:r>
    </w:p>
    <w:p/>
    <w:p>
      <w:r>
        <w:t>Dato: **[Dato for underskrift]**</w:t>
      </w:r>
    </w:p>
    <w:p/>
    <w:p>
      <w:r>
        <w:t>Hovedlejers underskrift: _______________________</w:t>
      </w:r>
    </w:p>
    <w:p/>
    <w:p>
      <w:r>
        <w:t>Fremlejetagers underskrift: _________________________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