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– MED FORTRYDELSESRET</w:t>
      </w:r>
    </w:p>
    <w:p/>
    <w:p>
      <w:r>
        <w:t>Mellem følgende parter:</w:t>
      </w:r>
    </w:p>
    <w:p/>
    <w:p>
      <w:r>
        <w:t>Udlejer:</w:t>
      </w:r>
    </w:p>
    <w:p>
      <w:r>
        <w:t>Navn: **[Navn på udlejer]**</w:t>
      </w:r>
    </w:p>
    <w:p>
      <w:r>
        <w:t>Adresse: **[Udlejers adresse]**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Lejer:</w:t>
      </w:r>
    </w:p>
    <w:p>
      <w:r>
        <w:t>Navn: **[Navn på lejer]**</w:t>
      </w:r>
    </w:p>
    <w:p>
      <w:r>
        <w:t>Adresse: **[Lejers adresse]**</w:t>
      </w:r>
    </w:p>
    <w:p>
      <w:r>
        <w:t>Telefonnummer: **[Telefonnummer]**</w:t>
      </w:r>
    </w:p>
    <w:p>
      <w:r>
        <w:t>E-mail: **[E-mail]**</w:t>
      </w:r>
    </w:p>
    <w:p/>
    <w:p>
      <w:r>
        <w:t>Vedrørende følgende lejemål:</w:t>
      </w:r>
    </w:p>
    <w:p/>
    <w:p>
      <w:r>
        <w:t>Adresse: **[Adresse på det lejede]**</w:t>
      </w:r>
    </w:p>
    <w:p>
      <w:r>
        <w:t>Postnummer og by: **[Postnummer og by]**</w:t>
      </w:r>
    </w:p>
    <w:p>
      <w:r>
        <w:t>Type: **[Lejlighed, værelse, hus mv.]**</w:t>
      </w:r>
    </w:p>
    <w:p>
      <w:r>
        <w:t>Areal: **[Antal m²]**</w:t>
      </w:r>
    </w:p>
    <w:p/>
    <w:p>
      <w:r>
        <w:t>1. Lejevilkår</w:t>
      </w:r>
    </w:p>
    <w:p>
      <w:r>
        <w:t>Månedlig husleje: **[Beløb] DKK**</w:t>
      </w:r>
    </w:p>
    <w:p>
      <w:r>
        <w:t>Forfaldsdato: **[Dato]**</w:t>
      </w:r>
    </w:p>
    <w:p>
      <w:r>
        <w:t>Betales til: **[Bankoplysninger]**</w:t>
      </w:r>
    </w:p>
    <w:p>
      <w:r>
        <w:t>Inkluderer:</w:t>
      </w:r>
    </w:p>
    <w:p>
      <w:r>
        <w:t>[ ] El</w:t>
      </w:r>
    </w:p>
    <w:p>
      <w:r>
        <w:t>[ ] Vand</w:t>
      </w:r>
    </w:p>
    <w:p>
      <w:r>
        <w:t>[ ] Varme</w:t>
      </w:r>
    </w:p>
    <w:p>
      <w:r>
        <w:t>[ ] Internet</w:t>
      </w:r>
    </w:p>
    <w:p>
      <w:r>
        <w:t>[ ] Renovation</w:t>
      </w:r>
    </w:p>
    <w:p/>
    <w:p>
      <w:r>
        <w:t>2.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3. Lejeperiode</w:t>
      </w:r>
    </w:p>
    <w:p>
      <w:r>
        <w:t>Startdato: **[Startdato]**</w:t>
      </w:r>
    </w:p>
    <w:p>
      <w:r>
        <w:t>[ ] Tidsbegrænset til og med: **[Slutdato]**</w:t>
      </w:r>
    </w:p>
    <w:p>
      <w:r>
        <w:t>[ ] Tidsubegrænset</w:t>
      </w:r>
    </w:p>
    <w:p/>
    <w:p>
      <w:r>
        <w:t>4. Fortrydelsesret</w:t>
      </w:r>
    </w:p>
    <w:p>
      <w:r>
        <w:t>Lejer har ret til at fortryde denne aftale uden begrundelse inden for **[Antal dage]** dage efter kontraktens indgåelse.</w:t>
      </w:r>
    </w:p>
    <w:p>
      <w:r>
        <w:t>Fortrydelsen skal ske skriftligt til udlejer via e-mail eller fysisk brev.</w:t>
      </w:r>
    </w:p>
    <w:p>
      <w:r>
        <w:t>[ ] Ved fortrydelse tilbagebetales indbetalte beløb inden **[Antal dage]** dage.</w:t>
      </w:r>
    </w:p>
    <w:p>
      <w:r>
        <w:t>[ ] Eventuelle udgifter til administration eller lejerens brug af lejemålet fratrækkes.</w:t>
      </w:r>
    </w:p>
    <w:p/>
    <w:p>
      <w:r>
        <w:t>5. Vedligeholdelse</w:t>
      </w:r>
    </w:p>
    <w:p>
      <w:r>
        <w:t>Lejer: **[Indvendig vedligeholdelse: ja/nej]**</w:t>
      </w:r>
    </w:p>
    <w:p>
      <w:r>
        <w:t>Udlejer: **[Udvendig vedligeholdelse: ja/nej]**</w:t>
      </w:r>
    </w:p>
    <w:p/>
    <w:p>
      <w:r>
        <w:t>6. Opsigelse</w:t>
      </w:r>
    </w:p>
    <w:p>
      <w:r>
        <w:t>Opsigelse skal ske med **[Antal måneders]** varsel af begge parter, medmindre andet er aftalt.</w:t>
      </w:r>
    </w:p>
    <w:p/>
    <w:p>
      <w:r>
        <w:t>7. Bilag</w:t>
      </w:r>
    </w:p>
    <w:p>
      <w:r>
        <w:t>[ ] Husorden</w:t>
      </w:r>
    </w:p>
    <w:p>
      <w:r>
        <w:t>[ ] Indflytningsrapport</w:t>
      </w:r>
    </w:p>
    <w:p>
      <w:r>
        <w:t>[ ] Energiattest</w:t>
      </w:r>
    </w:p>
    <w:p>
      <w:r>
        <w:t>[ ] Fortrydelsesformular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