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HUS</w:t>
      </w:r>
    </w:p>
    <w:p/>
    <w:p>
      <w:r>
        <w:t>Mellem følgende parter:</w:t>
      </w:r>
    </w:p>
    <w:p/>
    <w:p>
      <w:r>
        <w:t>Udlejer:</w:t>
      </w:r>
    </w:p>
    <w:p>
      <w:r>
        <w:t>Navn: **[Fulde navn på udlejer]**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Der indgås hermed aftale om leje af følgende hus:</w:t>
      </w:r>
    </w:p>
    <w:p/>
    <w:p>
      <w:r>
        <w:t>Adresse: **[Adresse på huset]**</w:t>
      </w:r>
    </w:p>
    <w:p>
      <w:r>
        <w:t>Postnummer og by: **[Postnummer og by]**</w:t>
      </w:r>
    </w:p>
    <w:p/>
    <w:p>
      <w:r>
        <w:t>1. Lejemålets anvendelse</w:t>
      </w:r>
    </w:p>
    <w:p>
      <w:r>
        <w:t>Huset udlejes til beboelse og må kun benyttes af lejer og dennes husstand. Erhvervsmæssig brug kræver skriftlig tilladelse fra udlejer.</w:t>
      </w:r>
    </w:p>
    <w:p/>
    <w:p>
      <w:r>
        <w:t>2. Leje og betaling</w:t>
      </w:r>
    </w:p>
    <w:p>
      <w:r>
        <w:t>Månedlig husleje: **[Beløb] DKK**</w:t>
      </w:r>
    </w:p>
    <w:p>
      <w:r>
        <w:t>Betalingsdato: **[Dag i måneden]**</w:t>
      </w:r>
    </w:p>
    <w:p>
      <w:r>
        <w:t>Betalingsoplysninger: **[Bankoplysninger]**</w:t>
      </w:r>
    </w:p>
    <w:p/>
    <w:p>
      <w:r>
        <w:t>Lejen inkluderer: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Renovation</w:t>
      </w:r>
    </w:p>
    <w:p>
      <w:r>
        <w:t>[ ] Internet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husleje: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indtil **[Slutdato]**</w:t>
      </w:r>
    </w:p>
    <w:p/>
    <w:p>
      <w:r>
        <w:t>5. Vedligeholdelse</w:t>
      </w:r>
    </w:p>
    <w:p>
      <w:r>
        <w:t>Lejer står for almindelig indvendig vedligeholdelse og havearbejde. Udlejer er ansvarlig for større reparationer og udvendig vedligeholdelse, medmindre andet er aftalt.</w:t>
      </w:r>
    </w:p>
    <w:p/>
    <w:p>
      <w:r>
        <w:t>6. Forsikring og ansvar</w:t>
      </w:r>
    </w:p>
    <w:p>
      <w:r>
        <w:t>Lejer skal tegne indboforsikring. Udlejer har ejendomsforsikring. Skader på huset som følge af lejers uforsvarlige adfærd er lejers ansvar.</w:t>
      </w:r>
    </w:p>
    <w:p/>
    <w:p>
      <w:r>
        <w:t>7. Opsigelse</w:t>
      </w:r>
    </w:p>
    <w:p>
      <w:r>
        <w:t>Lejer kan opsige lejeaftalen med **[Antal måneder] måned(er)** varsel.</w:t>
      </w:r>
    </w:p>
    <w:p>
      <w:r>
        <w:t>Udlejer kan opsige efter reglerne i Lejeloven med samme varsel.</w:t>
      </w:r>
    </w:p>
    <w:p/>
    <w:p>
      <w:r>
        <w:t>8. Særlige vilkår</w:t>
      </w:r>
    </w:p>
    <w:p>
      <w:r>
        <w:t>**[Fx husdyr, brug af garage/skur, regler for grill og røg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