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RESIDENTIAL RENTAL AGREEMENT</w:t>
      </w:r>
    </w:p>
    <w:p/>
    <w:p>
      <w:r>
        <w:t>This agreement concerns the rental of a private residence in Denmark, governed by the Danish Rent Act.</w:t>
      </w:r>
    </w:p>
    <w:p/>
    <w:p>
      <w:r>
        <w:t>Between the following parties:</w:t>
      </w:r>
    </w:p>
    <w:p/>
    <w:p>
      <w:r>
        <w:t>Landlord:</w:t>
      </w:r>
    </w:p>
    <w:p>
      <w:r>
        <w:t>Name: **[Full name or company name of the landlord]**</w:t>
      </w:r>
    </w:p>
    <w:p>
      <w:r>
        <w:t>Address: **[Landlord’s address]**</w:t>
      </w:r>
    </w:p>
    <w:p>
      <w:r>
        <w:t>Phone: **[Landlord’s phone number]**</w:t>
      </w:r>
    </w:p>
    <w:p>
      <w:r>
        <w:t>Email: **[Landlord’s email]**</w:t>
      </w:r>
    </w:p>
    <w:p/>
    <w:p>
      <w:r>
        <w:t>and</w:t>
      </w:r>
    </w:p>
    <w:p/>
    <w:p>
      <w:r>
        <w:t>Tenant:</w:t>
      </w:r>
    </w:p>
    <w:p>
      <w:r>
        <w:t>Name: **[Full name of the tenant]**</w:t>
      </w:r>
    </w:p>
    <w:p>
      <w:r>
        <w:t>Address: **[Tenant’s address]**</w:t>
      </w:r>
    </w:p>
    <w:p>
      <w:r>
        <w:t>Phone: **[Tenant’s phone number]**</w:t>
      </w:r>
    </w:p>
    <w:p>
      <w:r>
        <w:t>Email: **[Tenant’s email]**</w:t>
      </w:r>
    </w:p>
    <w:p/>
    <w:p>
      <w:r>
        <w:t>Regarding the following rental property:</w:t>
      </w:r>
    </w:p>
    <w:p/>
    <w:p>
      <w:r>
        <w:t>Address: **[Full address]**</w:t>
      </w:r>
    </w:p>
    <w:p>
      <w:r>
        <w:t>Floor/Location: **[Floor or placement]**</w:t>
      </w:r>
    </w:p>
    <w:p>
      <w:r>
        <w:t>Size: **[Square meters]**</w:t>
      </w:r>
    </w:p>
    <w:p>
      <w:r>
        <w:t>Type: **[Apartment / House / Room]**</w:t>
      </w:r>
    </w:p>
    <w:p/>
    <w:p>
      <w:r>
        <w:t>1. Rental Period</w:t>
      </w:r>
    </w:p>
    <w:p>
      <w:r>
        <w:t>Start date: **[Start date]**</w:t>
      </w:r>
    </w:p>
    <w:p>
      <w:r>
        <w:t>[ ] Fixed-term until: **[End date]**</w:t>
      </w:r>
    </w:p>
    <w:p>
      <w:r>
        <w:t>[ ] Ongoing lease with standard notice periods</w:t>
      </w:r>
    </w:p>
    <w:p/>
    <w:p>
      <w:r>
        <w:t>Termination notice:</w:t>
      </w:r>
    </w:p>
    <w:p>
      <w:r>
        <w:t>Tenant: **[Number of months]**</w:t>
      </w:r>
    </w:p>
    <w:p>
      <w:r>
        <w:t>Landlord: **[Number of months]**</w:t>
      </w:r>
    </w:p>
    <w:p/>
    <w:p>
      <w:r>
        <w:t>2. Rent and Payment</w:t>
      </w:r>
    </w:p>
    <w:p>
      <w:r>
        <w:t>Monthly rent: **[Amount] DKK**</w:t>
      </w:r>
    </w:p>
    <w:p>
      <w:r>
        <w:t>Due each month on: **[Day]**</w:t>
      </w:r>
    </w:p>
    <w:p>
      <w:r>
        <w:t>Paid to: **[Bank account or payment platform]**</w:t>
      </w:r>
    </w:p>
    <w:p/>
    <w:p>
      <w:r>
        <w:t>Includes:</w:t>
      </w:r>
    </w:p>
    <w:p>
      <w:r>
        <w:t>[ ] Water</w:t>
      </w:r>
    </w:p>
    <w:p>
      <w:r>
        <w:t>[ ] Heating</w:t>
      </w:r>
    </w:p>
    <w:p>
      <w:r>
        <w:t>[ ] Electricity</w:t>
      </w:r>
    </w:p>
    <w:p>
      <w:r>
        <w:t>[ ] Internet</w:t>
      </w:r>
    </w:p>
    <w:p>
      <w:r>
        <w:t>[ ] Common charges</w:t>
      </w:r>
    </w:p>
    <w:p/>
    <w:p>
      <w:r>
        <w:t>3. Deposit and Prepaid Rent</w:t>
      </w:r>
    </w:p>
    <w:p>
      <w:r>
        <w:t>Deposit (max. 3 months): **[Amount] DKK**</w:t>
      </w:r>
    </w:p>
    <w:p>
      <w:r>
        <w:t>Prepaid rent: **[Amount] DKK**</w:t>
      </w:r>
    </w:p>
    <w:p/>
    <w:p>
      <w:r>
        <w:t>4. Maintenance Responsibilities</w:t>
      </w:r>
    </w:p>
    <w:p>
      <w:r>
        <w:t>Tenant maintains: **[Interior maintenance responsibilities]**</w:t>
      </w:r>
    </w:p>
    <w:p>
      <w:r>
        <w:t>Landlord maintains: **[Exterior/structural and technical installations]**</w:t>
      </w:r>
    </w:p>
    <w:p/>
    <w:p>
      <w:r>
        <w:t>5. Use and House Rules</w:t>
      </w:r>
    </w:p>
    <w:p>
      <w:r>
        <w:t>The property is to be used as a residence only.</w:t>
      </w:r>
    </w:p>
    <w:p>
      <w:r>
        <w:t>[ ] Pets allowed</w:t>
      </w:r>
    </w:p>
    <w:p>
      <w:r>
        <w:t>[ ] Smoking not allowed</w:t>
      </w:r>
    </w:p>
    <w:p>
      <w:r>
        <w:t>[ ] Subletting only with landlord's written permission</w:t>
      </w:r>
    </w:p>
    <w:p/>
    <w:p>
      <w:r>
        <w:t>6. Attachments</w:t>
      </w:r>
    </w:p>
    <w:p>
      <w:r>
        <w:t>[ ] House rules</w:t>
      </w:r>
    </w:p>
    <w:p>
      <w:r>
        <w:t>[ ] Move-in inspection report</w:t>
      </w:r>
    </w:p>
    <w:p>
      <w:r>
        <w:t>[ ] Energy label</w:t>
      </w:r>
    </w:p>
    <w:p>
      <w:r>
        <w:t>[ ] Maintenance guidelines</w:t>
      </w:r>
    </w:p>
    <w:p>
      <w:r>
        <w:t>[ ] Additional terms (§11)</w:t>
      </w:r>
    </w:p>
    <w:p/>
    <w:p>
      <w:r>
        <w:t>Date: **[Date of signing]**</w:t>
      </w:r>
    </w:p>
    <w:p/>
    <w:p>
      <w:r>
        <w:t>Landlord’s signature: ___________________________</w:t>
      </w:r>
    </w:p>
    <w:p/>
    <w:p>
      <w:r>
        <w:t>Tenant’s signature: _____________________________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