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LEJEKONTRAKT FOR ERHVERVSLOKALE</w:t>
      </w:r>
    </w:p>
    <w:p/>
    <w:p>
      <w:r>
        <w:t>Mellem følgende parter:</w:t>
      </w:r>
    </w:p>
    <w:p/>
    <w:p>
      <w:r>
        <w:t>Udlejer:</w:t>
      </w:r>
    </w:p>
    <w:p>
      <w:r>
        <w:t>Navn: **[Navn eller firmanavn på udlejer]**</w:t>
      </w:r>
    </w:p>
    <w:p>
      <w:r>
        <w:t>Adresse: **[Udlejers adresse]**</w:t>
      </w:r>
    </w:p>
    <w:p>
      <w:r>
        <w:t>CVR-nummer: **[CVR-nummer]**</w:t>
      </w:r>
    </w:p>
    <w:p>
      <w:r>
        <w:t>Telefonnummer: **[Telefonnummer]**</w:t>
      </w:r>
    </w:p>
    <w:p>
      <w:r>
        <w:t>E-mail: **[E-mail]**</w:t>
      </w:r>
    </w:p>
    <w:p/>
    <w:p>
      <w:r>
        <w:t>og</w:t>
      </w:r>
    </w:p>
    <w:p/>
    <w:p>
      <w:r>
        <w:t>Lejer:</w:t>
      </w:r>
    </w:p>
    <w:p>
      <w:r>
        <w:t>Navn: **[Navn eller firmanavn på lejer]**</w:t>
      </w:r>
    </w:p>
    <w:p>
      <w:r>
        <w:t>Adresse: **[Lejers adresse]**</w:t>
      </w:r>
    </w:p>
    <w:p>
      <w:r>
        <w:t>CVR-nummer: **[CVR-nummer]**</w:t>
      </w:r>
    </w:p>
    <w:p>
      <w:r>
        <w:t>Telefonnummer: **[Telefonnummer]**</w:t>
      </w:r>
    </w:p>
    <w:p>
      <w:r>
        <w:t>E-mail: **[E-mail]**</w:t>
      </w:r>
    </w:p>
    <w:p/>
    <w:p>
      <w:r>
        <w:t>Vedrørende følgende erhvervslejemål:</w:t>
      </w:r>
    </w:p>
    <w:p/>
    <w:p>
      <w:r>
        <w:t>Adresse: **[Adresse på erhvervslokalet]**</w:t>
      </w:r>
    </w:p>
    <w:p>
      <w:r>
        <w:t>Postnummer og by: **[Postnummer og by]**</w:t>
      </w:r>
    </w:p>
    <w:p>
      <w:r>
        <w:t>Areal: **[Kvadratmeter] m²**</w:t>
      </w:r>
    </w:p>
    <w:p>
      <w:r>
        <w:t>Type lokale: **[Fx butik, kontor, lager]**</w:t>
      </w:r>
    </w:p>
    <w:p/>
    <w:p>
      <w:r>
        <w:t>1. Anvendelse</w:t>
      </w:r>
    </w:p>
    <w:p>
      <w:r>
        <w:t>Lejemålet må alene anvendes til følgende formål: **[Beskrivelse af aktivitet]**</w:t>
      </w:r>
    </w:p>
    <w:p>
      <w:r>
        <w:t>Ændringer kræver skriftlig godkendelse fra udlejer.</w:t>
      </w:r>
    </w:p>
    <w:p/>
    <w:p>
      <w:r>
        <w:t>2. Leje og betaling</w:t>
      </w:r>
    </w:p>
    <w:p>
      <w:r>
        <w:t>Månedlig husleje ekskl. moms: **[Beløb] DKK**</w:t>
      </w:r>
    </w:p>
    <w:p>
      <w:r>
        <w:t>Moms: **[Momsbeløb] DKK**</w:t>
      </w:r>
    </w:p>
    <w:p>
      <w:r>
        <w:t>Samlet betaling inkl. moms: **[Samlet beløb] DKK**</w:t>
      </w:r>
    </w:p>
    <w:p>
      <w:r>
        <w:t>Forfaldsdato: **[Dag i måneden]**</w:t>
      </w:r>
    </w:p>
    <w:p>
      <w:r>
        <w:t>Betaling til: **[Bankoplysninger]**</w:t>
      </w:r>
    </w:p>
    <w:p/>
    <w:p>
      <w:r>
        <w:t>3. Depositum og forudbetalt leje</w:t>
      </w:r>
    </w:p>
    <w:p>
      <w:r>
        <w:t>Depositum: **[Beløb] DKK**</w:t>
      </w:r>
    </w:p>
    <w:p>
      <w:r>
        <w:t>Forudbetalt leje: **[Beløb] DKK**</w:t>
      </w:r>
    </w:p>
    <w:p/>
    <w:p>
      <w:r>
        <w:t>4. Lejeperiode</w:t>
      </w:r>
    </w:p>
    <w:p>
      <w:r>
        <w:t>Startdato: **[Startdato]**</w:t>
      </w:r>
    </w:p>
    <w:p>
      <w:r>
        <w:t>[ ] Tidsubegrænset</w:t>
      </w:r>
    </w:p>
    <w:p>
      <w:r>
        <w:t>[ ] Tidsbegrænset til og med **[Slutdato]**</w:t>
      </w:r>
    </w:p>
    <w:p>
      <w:r>
        <w:t>[ ] Uopsigelig i perioden: **[Fra – Til]**</w:t>
      </w:r>
    </w:p>
    <w:p/>
    <w:p>
      <w:r>
        <w:t>5. Vedligeholdelse</w:t>
      </w:r>
    </w:p>
    <w:p>
      <w:r>
        <w:t>Lejer er ansvarlig for daglig drift og indvendig vedligeholdelse. Udlejer for udvendig vedligeholdelse, medmindre andet er aftalt.</w:t>
      </w:r>
    </w:p>
    <w:p/>
    <w:p>
      <w:r>
        <w:t>6. Ændringer og skiltning</w:t>
      </w:r>
    </w:p>
    <w:p>
      <w:r>
        <w:t>Lejer må ikke foretage ændringer eller opsætte skiltning uden udlejers skriftlige godkendelse.</w:t>
      </w:r>
    </w:p>
    <w:p/>
    <w:p>
      <w:r>
        <w:t>7. Fællesudgifter og tillæg</w:t>
      </w:r>
    </w:p>
    <w:p>
      <w:r>
        <w:t>Lejer betaler:</w:t>
      </w:r>
    </w:p>
    <w:p>
      <w:r>
        <w:t>[ ] Vand</w:t>
      </w:r>
    </w:p>
    <w:p>
      <w:r>
        <w:t>[ ] Varme</w:t>
      </w:r>
    </w:p>
    <w:p>
      <w:r>
        <w:t>[ ] El</w:t>
      </w:r>
    </w:p>
    <w:p>
      <w:r>
        <w:t>[ ] Fællesarealer</w:t>
      </w:r>
    </w:p>
    <w:p>
      <w:r>
        <w:t>[ ] Rengøring</w:t>
      </w:r>
    </w:p>
    <w:p>
      <w:r>
        <w:t>[ ] Renovation</w:t>
      </w:r>
    </w:p>
    <w:p/>
    <w:p>
      <w:r>
        <w:t>8. Opsigelse</w:t>
      </w:r>
    </w:p>
    <w:p>
      <w:r>
        <w:t>Lejeaftalen kan opsiges af begge parter med **[Antal måneder] måned(er)** varsel medmindre andet er aftalt. Opsigelsen skal være skriftlig.</w:t>
      </w:r>
    </w:p>
    <w:p/>
    <w:p>
      <w:r>
        <w:t>9. Særlige vilkår</w:t>
      </w:r>
    </w:p>
    <w:p>
      <w:r>
        <w:t>**[Indsæt fx konkurrenceklausul, adgangsforhold, brug af fælleslokaler, netværk mv.]**</w:t>
      </w:r>
    </w:p>
    <w:p/>
    <w:p>
      <w:r>
        <w:t>Dato: **[Dato for underskrift]**</w:t>
      </w:r>
    </w:p>
    <w:p/>
    <w:p>
      <w:r>
        <w:t>Udlejers underskrift: _______________________</w:t>
      </w:r>
    </w:p>
    <w:p/>
    <w:p>
      <w:r>
        <w:t>Lejers underskrift: 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