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– MED FOKUS PÅ DEPOSITUM</w:t>
      </w:r>
    </w:p>
    <w:p/>
    <w:p>
      <w:r>
        <w:t>Mellem følgende parter:</w:t>
      </w:r>
    </w:p>
    <w:p/>
    <w:p>
      <w:r>
        <w:t>Udlejer:</w:t>
      </w:r>
    </w:p>
    <w:p>
      <w:r>
        <w:t>Navn: **[Navn på udlejer]**</w:t>
      </w:r>
    </w:p>
    <w:p>
      <w:r>
        <w:t>Adresse: **[Udlejers adresse]**</w:t>
      </w:r>
    </w:p>
    <w:p>
      <w:r>
        <w:t>Telefonnummer: **[Telefonnummer]**</w:t>
      </w:r>
    </w:p>
    <w:p>
      <w:r>
        <w:t>E-mail: **[E-mail]**</w:t>
      </w:r>
    </w:p>
    <w:p/>
    <w:p>
      <w:r>
        <w:t>og</w:t>
      </w:r>
    </w:p>
    <w:p/>
    <w:p>
      <w:r>
        <w:t>Lejer:</w:t>
      </w:r>
    </w:p>
    <w:p>
      <w:r>
        <w:t>Navn: **[Navn på lejer]**</w:t>
      </w:r>
    </w:p>
    <w:p>
      <w:r>
        <w:t>Adresse: **[Lejers adresse]**</w:t>
      </w:r>
    </w:p>
    <w:p>
      <w:r>
        <w:t>Telefonnummer: **[Telefonnummer]**</w:t>
      </w:r>
    </w:p>
    <w:p>
      <w:r>
        <w:t>E-mail: **[E-mail]**</w:t>
      </w:r>
    </w:p>
    <w:p/>
    <w:p>
      <w:r>
        <w:t>Lejemålets adresse:</w:t>
      </w:r>
    </w:p>
    <w:p>
      <w:r>
        <w:t>**[Adresse på det lejede]**, **[Postnummer og by]**</w:t>
      </w:r>
    </w:p>
    <w:p>
      <w:r>
        <w:t>Boligens areal: **[Antal m²]**</w:t>
      </w:r>
    </w:p>
    <w:p>
      <w:r>
        <w:t>Type: **[Lejlighed, værelse, hus, mv.]**</w:t>
      </w:r>
    </w:p>
    <w:p/>
    <w:p>
      <w:r>
        <w:t>1. Lejevilkår</w:t>
      </w:r>
    </w:p>
    <w:p>
      <w:r>
        <w:t>Månedlig husleje: **[Beløb] DKK**</w:t>
      </w:r>
    </w:p>
    <w:p>
      <w:r>
        <w:t>Forfaldsdato: **[Dag i måneden]**</w:t>
      </w:r>
    </w:p>
    <w:p>
      <w:r>
        <w:t>Betaling til: **[Bankoplysninger]**</w:t>
      </w:r>
    </w:p>
    <w:p>
      <w:r>
        <w:t>Lejen 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Renovation</w:t>
      </w:r>
    </w:p>
    <w:p/>
    <w:p>
      <w:r>
        <w:t>2. Depositum</w:t>
      </w:r>
    </w:p>
    <w:p>
      <w:r>
        <w:t>Lejer indbetaler et depositum på **[Beløb] DKK**, svarende til højst 3 måneders husleje jf. Lejeloven.</w:t>
      </w:r>
    </w:p>
    <w:p>
      <w:r>
        <w:t>Depositummet skal sikre udlejers krav ved fraflytning, herunder istandsættelse og manglende betaling.</w:t>
      </w:r>
    </w:p>
    <w:p>
      <w:r>
        <w:t>Depositum tilbagebetales senest **[Antal dage]** dage efter fraflytning, fratrukket eventuelle berettigede krav.</w:t>
      </w:r>
    </w:p>
    <w:p/>
    <w:p>
      <w:r>
        <w:t>3. Forudbetalt leje</w:t>
      </w:r>
    </w:p>
    <w:p>
      <w:r>
        <w:t>Derudover indbetales forudbetalt leje svarende til **[Antal måneder]** måned(er):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til: **[Slutdato]**</w:t>
      </w:r>
    </w:p>
    <w:p/>
    <w:p>
      <w:r>
        <w:t>5. Vedligeholdelse</w:t>
      </w:r>
    </w:p>
    <w:p>
      <w:r>
        <w:t>Lejer: **[Angiv om lejer har indvendigt vedligeholdelsesansvar]**</w:t>
      </w:r>
    </w:p>
    <w:p>
      <w:r>
        <w:t>Udlejer: **[Angiv ansvar for udvendig vedligeholdelse]**</w:t>
      </w:r>
    </w:p>
    <w:p/>
    <w:p>
      <w:r>
        <w:t>6. Opsigelse</w:t>
      </w:r>
    </w:p>
    <w:p>
      <w:r>
        <w:t>Lejeaftalen kan opsiges af:</w:t>
      </w:r>
    </w:p>
    <w:p>
      <w:r>
        <w:t>Lejer med **[Antal måneder]** måneds varsel</w:t>
      </w:r>
    </w:p>
    <w:p>
      <w:r>
        <w:t>Udlejer med **[Antal måneder]** måneds varsel jf. gældende regler</w:t>
      </w:r>
    </w:p>
    <w:p/>
    <w:p>
      <w:r>
        <w:t>7. Bilag</w:t>
      </w:r>
    </w:p>
    <w:p>
      <w:r>
        <w:t>[ ] Husorden</w:t>
      </w:r>
    </w:p>
    <w:p>
      <w:r>
        <w:t>[ ] Indflytningsrapport</w:t>
      </w:r>
    </w:p>
    <w:p>
      <w:r>
        <w:t>[ ] Energimærke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