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DELELEJLIGHED</w:t>
      </w:r>
    </w:p>
    <w:p/>
    <w:p>
      <w:r>
        <w:t>Mellem følgende parter:</w:t>
      </w:r>
    </w:p>
    <w:p/>
    <w:p>
      <w:r>
        <w:t>Udlejer: **[Fulde navn på udlejer]**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Lejer(e):</w:t>
      </w:r>
    </w:p>
    <w:p>
      <w:r>
        <w:t>1. **[Fulde navn på lejer 1]** – **[Telefonnummer]** – **[E-mail]**</w:t>
      </w:r>
    </w:p>
    <w:p>
      <w:r>
        <w:t>2. **[Fulde navn på lejer 2]** – **[Telefonnummer]** – **[E-mail]**</w:t>
      </w:r>
    </w:p>
    <w:p>
      <w:r>
        <w:t>[Evt. flere lejere kan tilføjes]</w:t>
      </w:r>
    </w:p>
    <w:p/>
    <w:p>
      <w:r>
        <w:t>Lejemålet omfatter dele af en bolig beliggende på:</w:t>
      </w:r>
    </w:p>
    <w:p/>
    <w:p>
      <w:r>
        <w:t>Adresse: **[Adresse på delelejligheden]**</w:t>
      </w:r>
    </w:p>
    <w:p>
      <w:r>
        <w:t>Postnummer og by: **[Postnummer og by]**</w:t>
      </w:r>
    </w:p>
    <w:p/>
    <w:p>
      <w:r>
        <w:t>1. Lejens anvendelse</w:t>
      </w:r>
    </w:p>
    <w:p>
      <w:r>
        <w:t>Lejemålet består af individuelle værelser samt fælles adgang til køkken, bad/toilet og stue. Hver lejer har eneret til sit værelse og fælles brugsret til de øvrige faciliteter.</w:t>
      </w:r>
    </w:p>
    <w:p/>
    <w:p>
      <w:r>
        <w:t>2. Lejefordeling og betaling</w:t>
      </w:r>
    </w:p>
    <w:p>
      <w:r>
        <w:t>Samlet husleje pr. måned: **[Samlet beløb] DKK**</w:t>
      </w:r>
    </w:p>
    <w:p>
      <w:r>
        <w:t>Fordeling mellem lejere:</w:t>
      </w:r>
    </w:p>
    <w:p>
      <w:r>
        <w:t>- Lejer 1: **[Beløb] DKK**</w:t>
      </w:r>
    </w:p>
    <w:p>
      <w:r>
        <w:t>- Lejer 2: **[Beløb] DKK**</w:t>
      </w:r>
    </w:p>
    <w:p>
      <w:r>
        <w:t>[Evt. flere]</w:t>
      </w:r>
    </w:p>
    <w:p/>
    <w:p>
      <w:r>
        <w:t>Betaling sker senest den **[Dag i måneden]** til følgende konto:</w:t>
      </w:r>
    </w:p>
    <w:p>
      <w:r>
        <w:t>**[Betalingsoplysninger]**</w:t>
      </w:r>
    </w:p>
    <w:p/>
    <w:p>
      <w:r>
        <w:t>3. Depositum og forudbetalt leje</w:t>
      </w:r>
    </w:p>
    <w:p>
      <w:r>
        <w:t>Samlet depositum: **[Beløb] DKK**</w:t>
      </w:r>
    </w:p>
    <w:p>
      <w:r>
        <w:t>Forudbetalt leje: **[Beløb] DKK**</w:t>
      </w:r>
    </w:p>
    <w:p/>
    <w:p>
      <w:r>
        <w:t>4. Lejeperiode</w:t>
      </w:r>
    </w:p>
    <w:p>
      <w:r>
        <w:t>Lejeaftalen starter den **[Startdato]**</w:t>
      </w:r>
    </w:p>
    <w:p>
      <w:r>
        <w:t>[ ] Tidsubegrænset</w:t>
      </w:r>
    </w:p>
    <w:p>
      <w:r>
        <w:t>[ ] Tidsbegrænset indtil den **[Slutdato]**</w:t>
      </w:r>
    </w:p>
    <w:p/>
    <w:p>
      <w:r>
        <w:t>5. Vedligeholdelse</w:t>
      </w:r>
    </w:p>
    <w:p>
      <w:r>
        <w:t>Lejerne er ansvarlige for rengøring og vedligeholdelse af deres værelser. Fællesarealer holdes rene efter fælles aftale eller plan. Udlejer står for udvendig vedligeholdelse.</w:t>
      </w:r>
    </w:p>
    <w:p/>
    <w:p>
      <w:r>
        <w:t>6. Husorden og fælles regler</w:t>
      </w:r>
    </w:p>
    <w:p>
      <w:r>
        <w:t>Lejerne forpligter sig til at overholde husorden vedr. støj, gæster, rengøring og respekt for fællesarealer.</w:t>
      </w:r>
    </w:p>
    <w:p/>
    <w:p>
      <w:r>
        <w:t>7. Opsigelse</w:t>
      </w:r>
    </w:p>
    <w:p>
      <w:r>
        <w:t>Opsigelse fra en enkelt lejer kan ske med **[Antal måneders varsel]**. Ved fraflytning af én lejer fortsætter kontrakten for øvrige lejere, medmindre andet aftales.</w:t>
      </w:r>
    </w:p>
    <w:p/>
    <w:p>
      <w:r>
        <w:t>8. Særlige vilkår</w:t>
      </w:r>
    </w:p>
    <w:p>
      <w:r>
        <w:t>**[Eksempelvis rygning, husdyr, adgang til vaskemaskine, internet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 1 underskrift: _________________________</w:t>
      </w:r>
    </w:p>
    <w:p>
      <w:r>
        <w:t>Lejer 2 underskrift: _________________________</w:t>
      </w:r>
    </w:p>
    <w:p>
      <w:r>
        <w:t>[Evt. flere]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