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CAMPINGVOGN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campingvogn:</w:t>
      </w:r>
    </w:p>
    <w:p/>
    <w:p>
      <w:r>
        <w:t>Mærke og model: **[Fx Adria Altea 552]**</w:t>
      </w:r>
    </w:p>
    <w:p>
      <w:r>
        <w:t>Registreringsnummer: **[Nummerplade]**</w:t>
      </w:r>
    </w:p>
    <w:p>
      <w:r>
        <w:t>Årgang: **[År]**</w:t>
      </w:r>
    </w:p>
    <w:p>
      <w:r>
        <w:t>Stelnummer: **[Stelnummer]**</w:t>
      </w:r>
    </w:p>
    <w:p>
      <w:r>
        <w:t>Vognen er placeret: **[Campingplads eller adresse]**</w:t>
      </w:r>
    </w:p>
    <w:p/>
    <w:p>
      <w:r>
        <w:t>1. Lejeperiode</w:t>
      </w:r>
    </w:p>
    <w:p>
      <w:r>
        <w:t>Startdato og tidspunkt: **[Startdato og klokkeslæt]**</w:t>
      </w:r>
    </w:p>
    <w:p>
      <w:r>
        <w:t>Slutdato og tidspunkt: **[Slutdato og klokkeslæt]**</w:t>
      </w:r>
    </w:p>
    <w:p>
      <w:r>
        <w:t>Lejeren forpligter sig til at returnere campingvognen til aftalt tid og sted.</w:t>
      </w:r>
    </w:p>
    <w:p/>
    <w:p>
      <w:r>
        <w:t>2. Leje og betaling</w:t>
      </w:r>
    </w:p>
    <w:p>
      <w:r>
        <w:t>Samlet lejepris for perioden: **[Beløb] DKK**</w:t>
      </w:r>
    </w:p>
    <w:p>
      <w:r>
        <w:t>Depositum: **[Beløb] DKK**</w:t>
      </w:r>
    </w:p>
    <w:p>
      <w:r>
        <w:t>Betales senest: **[Dato]**</w:t>
      </w:r>
    </w:p>
    <w:p>
      <w:r>
        <w:t>Lejen inkluderer:</w:t>
      </w:r>
    </w:p>
    <w:p>
      <w:r>
        <w:t>[ ] Fortelt</w:t>
      </w:r>
    </w:p>
    <w:p>
      <w:r>
        <w:t>[ ] Gasflaske(r)</w:t>
      </w:r>
    </w:p>
    <w:p>
      <w:r>
        <w:t>[ ] Strøm</w:t>
      </w:r>
    </w:p>
    <w:p>
      <w:r>
        <w:t>[ ] Rengøring</w:t>
      </w:r>
    </w:p>
    <w:p/>
    <w:p>
      <w:r>
        <w:t>3. Brug og ansvar</w:t>
      </w:r>
    </w:p>
    <w:p>
      <w:r>
        <w:t>Lejer forpligter sig til at bruge campingvognen forsvarligt og rengøre den før aflevering.</w:t>
      </w:r>
    </w:p>
    <w:p>
      <w:r>
        <w:t>Rygning: [ ] tilladt / [ ] ikke tilladt</w:t>
      </w:r>
    </w:p>
    <w:p>
      <w:r>
        <w:t>Husdyr: [ ] tilladt / [ ] ikke tilladt</w:t>
      </w:r>
    </w:p>
    <w:p/>
    <w:p>
      <w:r>
        <w:t>Lejer må ikke vidererente, udlåne eller flytte campingvognen uden skriftlig tilladelse fra udlejer.</w:t>
      </w:r>
    </w:p>
    <w:p/>
    <w:p>
      <w:r>
        <w:t>4. Skader og forsikring</w:t>
      </w:r>
    </w:p>
    <w:p>
      <w:r>
        <w:t>Lejer er ansvarlig for skader, der opstår under lejeperioden, som ikke er dækket af udlejers forsikring.</w:t>
      </w:r>
    </w:p>
    <w:p>
      <w:r>
        <w:t>Evt. skader skal straks anmeldes til udlejer.</w:t>
      </w:r>
    </w:p>
    <w:p>
      <w:r>
        <w:t>Selvrisiko ved skade: **[Beløb] DKK**</w:t>
      </w:r>
    </w:p>
    <w:p/>
    <w:p>
      <w:r>
        <w:t>5. Afbestilling</w:t>
      </w:r>
    </w:p>
    <w:p>
      <w:r>
        <w:t>Afbestilling skal ske skriftligt.</w:t>
      </w:r>
    </w:p>
    <w:p>
      <w:r>
        <w:t>[ ] Gratis afbestilling indtil **[Dato]**</w:t>
      </w:r>
    </w:p>
    <w:p>
      <w:r>
        <w:t>[ ] **[Antal %]** opkræves ved senere afbestilling</w:t>
      </w:r>
    </w:p>
    <w:p/>
    <w:p>
      <w:r>
        <w:t>6. Bilag</w:t>
      </w:r>
    </w:p>
    <w:p>
      <w:r>
        <w:t>[ ] Brugervejledning</w:t>
      </w:r>
    </w:p>
    <w:p>
      <w:r>
        <w:t>[ ] Tjekliste ved ud- og indlevering</w:t>
      </w:r>
    </w:p>
    <w:p>
      <w:r>
        <w:t>[ ] Forsikringsdokumentation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