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LEJEKONTRAKT FOR BOFÆLLESSKAB</w:t>
      </w:r>
    </w:p>
    <w:p/>
    <w:p>
      <w:r>
        <w:t>Mellem følgende parter:</w:t>
      </w:r>
    </w:p>
    <w:p/>
    <w:p>
      <w:r>
        <w:t>Udlejer: **[Fulde navn på udlejer]**</w:t>
      </w:r>
    </w:p>
    <w:p>
      <w:r>
        <w:t>Adresse: **[Udlejers adresse]**</w:t>
      </w:r>
    </w:p>
    <w:p>
      <w:r>
        <w:t>Telefonnummer: **[Udlejers telefonnummer]**</w:t>
      </w:r>
    </w:p>
    <w:p>
      <w:r>
        <w:t>E-mail: **[Udlejers e-mail]**</w:t>
      </w:r>
    </w:p>
    <w:p/>
    <w:p>
      <w:r>
        <w:t>og</w:t>
      </w:r>
    </w:p>
    <w:p/>
    <w:p>
      <w:r>
        <w:t>Lejer: **[Fulde navn på lejer]**</w:t>
      </w:r>
    </w:p>
    <w:p>
      <w:r>
        <w:t>Adresse: **[Lejers nuværende adresse]**</w:t>
      </w:r>
    </w:p>
    <w:p>
      <w:r>
        <w:t>Telefonnummer: **[Lejers telefonnummer]**</w:t>
      </w:r>
    </w:p>
    <w:p>
      <w:r>
        <w:t>E-mail: **[Lejers e-mail]**</w:t>
      </w:r>
    </w:p>
    <w:p/>
    <w:p>
      <w:r>
        <w:t>vedrørende leje af værelse i bofællesskab beliggende på:</w:t>
      </w:r>
    </w:p>
    <w:p/>
    <w:p>
      <w:r>
        <w:t>Adresse: **[Adresse på boligen]**</w:t>
      </w:r>
    </w:p>
    <w:p>
      <w:r>
        <w:t>Postnummer og by: **[Postnummer og by]**</w:t>
      </w:r>
    </w:p>
    <w:p>
      <w:r>
        <w:t>Værelsesnummer/beskrivelse: **[Værelse eller område i boligen]**</w:t>
      </w:r>
    </w:p>
    <w:p/>
    <w:p>
      <w:r>
        <w:t>1. Lejemålets karakter</w:t>
      </w:r>
    </w:p>
    <w:p>
      <w:r>
        <w:t>Lejemålet omfatter et værelse med fælles adgang til følgende faciliteter:</w:t>
      </w:r>
    </w:p>
    <w:p>
      <w:r>
        <w:t>[ ] Køkken</w:t>
      </w:r>
    </w:p>
    <w:p>
      <w:r>
        <w:t>[ ] Bad/toilet</w:t>
      </w:r>
    </w:p>
    <w:p>
      <w:r>
        <w:t>[ ] Stue</w:t>
      </w:r>
    </w:p>
    <w:p>
      <w:r>
        <w:t>[ ] Altan/terrasse</w:t>
      </w:r>
    </w:p>
    <w:p>
      <w:r>
        <w:t>[ ] Fællesarealer</w:t>
      </w:r>
    </w:p>
    <w:p/>
    <w:p>
      <w:r>
        <w:t>Lejer må anvende værelset til beboelse. Brugen af fællesarealer aftales med de øvrige beboere.</w:t>
      </w:r>
    </w:p>
    <w:p/>
    <w:p>
      <w:r>
        <w:t>2. Lejevilkår</w:t>
      </w:r>
    </w:p>
    <w:p>
      <w:r>
        <w:t>Månedlig husleje: **[Beløb] DKK**</w:t>
      </w:r>
    </w:p>
    <w:p>
      <w:r>
        <w:t>Betaling sker senest den **[Dag i måneden]** til:</w:t>
      </w:r>
    </w:p>
    <w:p>
      <w:r>
        <w:t>**[Betalingsoplysninger]**</w:t>
      </w:r>
    </w:p>
    <w:p/>
    <w:p>
      <w:r>
        <w:t>3. Depositum og forudbetalt leje</w:t>
      </w:r>
    </w:p>
    <w:p>
      <w:r>
        <w:t>Depositum: **[Beløb] DKK**</w:t>
      </w:r>
    </w:p>
    <w:p>
      <w:r>
        <w:t>Forudbetalt husleje: **[Beløb] DKK**</w:t>
      </w:r>
    </w:p>
    <w:p/>
    <w:p>
      <w:r>
        <w:t>4. Lejeperiode</w:t>
      </w:r>
    </w:p>
    <w:p>
      <w:r>
        <w:t>Lejemålet starter den **[Startdato]**</w:t>
      </w:r>
    </w:p>
    <w:p>
      <w:r>
        <w:t>[ ] Tidsubegrænset</w:t>
      </w:r>
    </w:p>
    <w:p>
      <w:r>
        <w:t>[ ] Tidsbegrænset til og med den **[Slutdato]**</w:t>
      </w:r>
    </w:p>
    <w:p/>
    <w:p>
      <w:r>
        <w:t>5. Vedligeholdelse</w:t>
      </w:r>
    </w:p>
    <w:p>
      <w:r>
        <w:t>Lejer er ansvarlig for vedligeholdelse af sit eget værelse. Udlejer står for vedligeholdelse af fællesarealer og installationer.</w:t>
      </w:r>
    </w:p>
    <w:p/>
    <w:p>
      <w:r>
        <w:t>6. Husorden og fælles regler</w:t>
      </w:r>
    </w:p>
    <w:p>
      <w:r>
        <w:t>Lejer forpligter sig til at overholde bofællesskabets husorden og fælles aftaler vedrørende rengøring, støjniveau, gæster mv.</w:t>
      </w:r>
    </w:p>
    <w:p/>
    <w:p>
      <w:r>
        <w:t>7. Opsigelse</w:t>
      </w:r>
    </w:p>
    <w:p>
      <w:r>
        <w:t>Lejer: **[Antal måneders varsel] måned(er)**</w:t>
      </w:r>
    </w:p>
    <w:p>
      <w:r>
        <w:t>Udlejer: **[Antal måneders varsel] måned(er)** (jf. Lejeloven)</w:t>
      </w:r>
    </w:p>
    <w:p/>
    <w:p>
      <w:r>
        <w:t>8. Særlige vilkår</w:t>
      </w:r>
    </w:p>
    <w:p>
      <w:r>
        <w:t>**[Eksempelvis husdyr, rygning, brug af fællesarealer, rengøringsplan mv.]**</w:t>
      </w:r>
    </w:p>
    <w:p/>
    <w:p>
      <w:r>
        <w:t>Dato: **[Dato for underskrift]**</w:t>
      </w:r>
    </w:p>
    <w:p/>
    <w:p>
      <w:r>
        <w:t>Udlejers underskrift: _______________________</w:t>
      </w:r>
    </w:p>
    <w:p/>
    <w:p>
      <w:r>
        <w:t>Lejers underskrift: 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