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BIL</w:t>
      </w:r>
    </w:p>
    <w:p/>
    <w:p>
      <w:r>
        <w:t>Mellem følgende parter:</w:t>
      </w:r>
    </w:p>
    <w:p/>
    <w:p>
      <w:r>
        <w:t>Udlejer (bilejer):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køretøj:</w:t>
      </w:r>
    </w:p>
    <w:p/>
    <w:p>
      <w:r>
        <w:t>Registreringsnummer: **[Nummerplade]**</w:t>
      </w:r>
    </w:p>
    <w:p>
      <w:r>
        <w:t>Mærke og model: **[Fx Volkswagen Golf]**</w:t>
      </w:r>
    </w:p>
    <w:p>
      <w:r>
        <w:t>Årgang: **[År]**</w:t>
      </w:r>
    </w:p>
    <w:p>
      <w:r>
        <w:t>Kilometerstand ved afhentning: **[Km]**</w:t>
      </w:r>
    </w:p>
    <w:p>
      <w:r>
        <w:t>Stelnummer: **[Stelnummer]**</w:t>
      </w:r>
    </w:p>
    <w:p/>
    <w:p>
      <w:r>
        <w:t>1. Lejeperiode</w:t>
      </w:r>
    </w:p>
    <w:p>
      <w:r>
        <w:t>Startdato og tidspunkt: **[Startdato og klokkeslæt]**</w:t>
      </w:r>
    </w:p>
    <w:p>
      <w:r>
        <w:t>Slutdato og tidspunkt: **[Slutdato og klokkeslæt]**</w:t>
      </w:r>
    </w:p>
    <w:p>
      <w:r>
        <w:t>Lejer skal aflevere bilen senest på slutdato, medmindre andet aftales skriftligt.</w:t>
      </w:r>
    </w:p>
    <w:p/>
    <w:p>
      <w:r>
        <w:t>2. Lejebetingelser</w:t>
      </w:r>
    </w:p>
    <w:p>
      <w:r>
        <w:t>Samlet lejepris: **[Beløb] DKK**</w:t>
      </w:r>
    </w:p>
    <w:p>
      <w:r>
        <w:t>Betales senest: **[Dato]**</w:t>
      </w:r>
    </w:p>
    <w:p>
      <w:r>
        <w:t>Lejeprisen inkluderer:</w:t>
      </w:r>
    </w:p>
    <w:p>
      <w:r>
        <w:t>[ ] Forsikring</w:t>
      </w:r>
    </w:p>
    <w:p>
      <w:r>
        <w:t>[ ] Moms</w:t>
      </w:r>
    </w:p>
    <w:p>
      <w:r>
        <w:t>[ ] Vejhjælp</w:t>
      </w:r>
    </w:p>
    <w:p>
      <w:r>
        <w:t>[ ] Fri kilometer / **[Maks. antal km] km**</w:t>
      </w:r>
    </w:p>
    <w:p/>
    <w:p>
      <w:r>
        <w:t>3. Brændstof</w:t>
      </w:r>
    </w:p>
    <w:p>
      <w:r>
        <w:t>Bilen udleveres med **[Fuld / Halv / Andet]** tank og skal returneres med samme niveau.</w:t>
      </w:r>
    </w:p>
    <w:p>
      <w:r>
        <w:t>Manglende brændstof vil blive modregnet depositum eller faktureret særskilt.</w:t>
      </w:r>
    </w:p>
    <w:p/>
    <w:p>
      <w:r>
        <w:t>4. Depositum</w:t>
      </w:r>
    </w:p>
    <w:p>
      <w:r>
        <w:t>Lejer indbetaler et depositum på **[Beløb] DKK** som sikkerhed for eventuelle skader, mangler eller brud på aftalen.</w:t>
      </w:r>
    </w:p>
    <w:p/>
    <w:p>
      <w:r>
        <w:t>5. Ansvar og brug</w:t>
      </w:r>
    </w:p>
    <w:p>
      <w:r>
        <w:t>Lejer er ansvarlig for bilen i lejeperioden og må ikke:</w:t>
      </w:r>
    </w:p>
    <w:p>
      <w:r>
        <w:t>- Køre under påvirkning</w:t>
      </w:r>
    </w:p>
    <w:p>
      <w:r>
        <w:t>- Videregive bilen til tredjepart</w:t>
      </w:r>
    </w:p>
    <w:p>
      <w:r>
        <w:t>- Køre uden for Danmark uden forudgående skriftlig tilladelse</w:t>
      </w:r>
    </w:p>
    <w:p/>
    <w:p>
      <w:r>
        <w:t>6. Forsikring og skader</w:t>
      </w:r>
    </w:p>
    <w:p>
      <w:r>
        <w:t>Bilen er [ ] ansvarsforsikret / [ ] kaskoforsikret</w:t>
      </w:r>
    </w:p>
    <w:p>
      <w:r>
        <w:t>Lejer hæfter for selvrisiko ved skade: **[Beløb] DKK**</w:t>
      </w:r>
    </w:p>
    <w:p>
      <w:r>
        <w:t>Alle skader skal straks anmeldes til udlejer og forsikring.</w:t>
      </w:r>
    </w:p>
    <w:p/>
    <w:p>
      <w:r>
        <w:t>7. Opsigelse</w:t>
      </w:r>
    </w:p>
    <w:p>
      <w:r>
        <w:t>Lejekontrakten kan kun opsiges skriftligt af begge parter inden påbegyndt lejeperiode.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