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ANDELSBOLIG</w:t>
      </w:r>
    </w:p>
    <w:p/>
    <w:p>
      <w:r>
        <w:t>Mellem følgende parter:</w:t>
      </w:r>
    </w:p>
    <w:p/>
    <w:p>
      <w:r>
        <w:t>Udlejer: **[Fulde navn på udlejer]**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er der indgået følgende lejeaftale om andelsboligen beliggende på:</w:t>
      </w:r>
    </w:p>
    <w:p/>
    <w:p>
      <w:r>
        <w:t>Adresse: **[Adresse på andelsboligen]**</w:t>
      </w:r>
    </w:p>
    <w:p>
      <w:r>
        <w:t>Postnummer og by: **[Postnummer og by]**</w:t>
      </w:r>
    </w:p>
    <w:p/>
    <w:p>
      <w:r>
        <w:t>1. Boligens anvendelse</w:t>
      </w:r>
    </w:p>
    <w:p>
      <w:r>
        <w:t>Lejemålet må alene anvendes som beboelse for lejer og dennes husstand. Erhvervsmæssig brug er ikke tilladt uden skriftlig tilladelse fra udlejer og andelsboligforeningens bestyrelse.</w:t>
      </w:r>
    </w:p>
    <w:p/>
    <w:p>
      <w:r>
        <w:t>2. Lejens størrelse og betaling</w:t>
      </w:r>
    </w:p>
    <w:p>
      <w:r>
        <w:t>Den månedlige husleje udgør **[Beløb] DKK**, som betales forud senest den **[Dag i måneden]** til følgende konto:</w:t>
      </w:r>
    </w:p>
    <w:p>
      <w:r>
        <w:t>**[Bankoplysninger]**</w:t>
      </w:r>
    </w:p>
    <w:p>
      <w:r>
        <w:t>Første lejebetaling sker senest den **[Dato]**.</w:t>
      </w:r>
    </w:p>
    <w:p/>
    <w:p>
      <w:r>
        <w:t>3. Depositum og forudbetalt leje</w:t>
      </w:r>
    </w:p>
    <w:p>
      <w:r>
        <w:t>Ved indflytning betaler lejer:</w:t>
      </w:r>
    </w:p>
    <w:p>
      <w:r>
        <w:t>Depositum: **[Beløb] DKK**</w:t>
      </w:r>
    </w:p>
    <w:p>
      <w:r>
        <w:t>Forudbetalt husleje: **[Beløb] DKK**</w:t>
      </w:r>
    </w:p>
    <w:p/>
    <w:p>
      <w:r>
        <w:t>4. Lejeperiodens varighed</w:t>
      </w:r>
    </w:p>
    <w:p>
      <w:r>
        <w:t>Lejeaftalen er gældende fra den **[Startdato]**.</w:t>
      </w:r>
    </w:p>
    <w:p>
      <w:r>
        <w:t>☐ Tidsubegrænset</w:t>
      </w:r>
    </w:p>
    <w:p>
      <w:r>
        <w:t>☐ Tidsbegrænset indtil den **[Slutdato]**</w:t>
      </w:r>
    </w:p>
    <w:p/>
    <w:p>
      <w:r>
        <w:t>Ved tidsbegrænset leje bortfalder lejemålet uden yderligere opsigelse.</w:t>
      </w:r>
    </w:p>
    <w:p/>
    <w:p>
      <w:r>
        <w:t>5. Vedligeholdelse</w:t>
      </w:r>
    </w:p>
    <w:p>
      <w:r>
        <w:t>Indvendig vedligeholdelse påhviler:</w:t>
      </w:r>
    </w:p>
    <w:p>
      <w:r>
        <w:t>☐ Lejer</w:t>
      </w:r>
    </w:p>
    <w:p>
      <w:r>
        <w:t>☐ Udlejer</w:t>
      </w:r>
    </w:p>
    <w:p/>
    <w:p>
      <w:r>
        <w:t>Udvendig vedligeholdelse og fællesarealer varetages af andelsboligforeningen.</w:t>
      </w:r>
    </w:p>
    <w:p/>
    <w:p>
      <w:r>
        <w:t>6. Opsigelse</w:t>
      </w:r>
    </w:p>
    <w:p>
      <w:r>
        <w:t>Opsigelsesvarsel for lejer: **[Antal måneder] måneder**</w:t>
      </w:r>
    </w:p>
    <w:p>
      <w:r>
        <w:t>Opsigelsesvarsel for udlejer: **[Antal måneder] måneder** (jf. Lejeloven)</w:t>
      </w:r>
    </w:p>
    <w:p/>
    <w:p>
      <w:r>
        <w:t>7. Godkendelse fra andelsboligforeningen</w:t>
      </w:r>
    </w:p>
    <w:p>
      <w:r>
        <w:t>Lejeaftalen er betinget af godkendelse fra andelsboligforeningens bestyrelse.</w:t>
      </w:r>
    </w:p>
    <w:p>
      <w:r>
        <w:t>☐ Aftalen er godkendt</w:t>
      </w:r>
    </w:p>
    <w:p>
      <w:r>
        <w:t>☐ Godkendelse afventes</w:t>
      </w:r>
    </w:p>
    <w:p/>
    <w:p>
      <w:r>
        <w:t>8. Særlige vilkår</w:t>
      </w:r>
    </w:p>
    <w:p>
      <w:r>
        <w:t>**[Evt. særlige aftaler såsom husdyr, istandsættelse, fremleje mv.]**</w:t>
      </w:r>
    </w:p>
    <w:p/>
    <w:p>
      <w:r>
        <w:t>9. Bilag</w:t>
      </w:r>
    </w:p>
    <w:p>
      <w:r>
        <w:t>Følgende dokumenter er vedlagt:</w:t>
      </w:r>
    </w:p>
    <w:p>
      <w:r>
        <w:t>☐ Indflytningsrapport</w:t>
      </w:r>
    </w:p>
    <w:p>
      <w:r>
        <w:t>☐ Husorden</w:t>
      </w:r>
    </w:p>
    <w:p>
      <w:r>
        <w:t>☐ Vedtægter for andelsboligforeningen</w:t>
      </w:r>
    </w:p>
    <w:p>
      <w:r>
        <w:t>☐ Energimærke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