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ALMENE BOLIGER</w:t>
      </w:r>
    </w:p>
    <w:p/>
    <w:p>
      <w:r>
        <w:t>Mellem følgende parter:</w:t>
      </w:r>
    </w:p>
    <w:p/>
    <w:p>
      <w:r>
        <w:t>Boligorganisation (udlejer):</w:t>
      </w:r>
    </w:p>
    <w:p>
      <w:r>
        <w:t>Navn: **[Navn på boligorganisation]**</w:t>
      </w:r>
    </w:p>
    <w:p>
      <w:r>
        <w:t>Adresse: **[Adresse på boligorganisationen]**</w:t>
      </w:r>
    </w:p>
    <w:p>
      <w:r>
        <w:t>CVR-nummer: **[CVR-nummer]**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almene bolig:</w:t>
      </w:r>
    </w:p>
    <w:p/>
    <w:p>
      <w:r>
        <w:t>Adresse: **[Adresse på boligen]**</w:t>
      </w:r>
    </w:p>
    <w:p>
      <w:r>
        <w:t>Postnummer og by: **[Postnummer og by]**</w:t>
      </w:r>
    </w:p>
    <w:p>
      <w:r>
        <w:t>Bolignummer/afdeling: **[Bolignummer eller afdeling]**</w:t>
      </w:r>
    </w:p>
    <w:p/>
    <w:p>
      <w:r>
        <w:t>1. Lejemålets anvendelse</w:t>
      </w:r>
    </w:p>
    <w:p>
      <w:r>
        <w:t>Boligen udlejes til helårsbeboelse. Lejer forpligter sig til at overholde husorden og vedligeholdelsesreglementet.</w:t>
      </w:r>
    </w:p>
    <w:p/>
    <w:p>
      <w:r>
        <w:t>2. Husleje og betaling</w:t>
      </w:r>
    </w:p>
    <w:p>
      <w:r>
        <w:t>Månedlig husleje: **[Beløb] DKK**</w:t>
      </w:r>
    </w:p>
    <w:p>
      <w:r>
        <w:t>Forfaldsdato: **[Dag i måneden]**</w:t>
      </w:r>
    </w:p>
    <w:p>
      <w:r>
        <w:t>Betaling sker til: **[Bankoplysninger]**</w:t>
      </w:r>
    </w:p>
    <w:p/>
    <w:p>
      <w:r>
        <w:t>Følgende udgifter er inkluderet:</w:t>
      </w:r>
    </w:p>
    <w:p>
      <w:r>
        <w:t>[ ] Varme</w:t>
      </w:r>
    </w:p>
    <w:p>
      <w:r>
        <w:t>[ ] Vand</w:t>
      </w:r>
    </w:p>
    <w:p>
      <w:r>
        <w:t>[ ] El</w:t>
      </w:r>
    </w:p>
    <w:p>
      <w:r>
        <w:t>[ ] Antenne/internet</w:t>
      </w:r>
    </w:p>
    <w:p>
      <w:r>
        <w:t>[ ] Renovation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Lejeaftalen er [ ] tidsubegrænset [ ] tidsbegrænset til og med **[Slutdato]**</w:t>
      </w:r>
    </w:p>
    <w:p/>
    <w:p>
      <w:r>
        <w:t>5. Vedligeholdelse</w:t>
      </w:r>
    </w:p>
    <w:p>
      <w:r>
        <w:t>Lejer og udlejer er forpligtet efter boligorganisationens vedligeholdelsesreglement.</w:t>
      </w:r>
    </w:p>
    <w:p/>
    <w:p>
      <w:r>
        <w:t>6. Fællesarealer og faciliteter</w:t>
      </w:r>
    </w:p>
    <w:p>
      <w:r>
        <w:t>Lejer har adgang til fælles faciliteter:</w:t>
      </w:r>
    </w:p>
    <w:p>
      <w:r>
        <w:t>[ ] Vaskeri</w:t>
      </w:r>
    </w:p>
    <w:p>
      <w:r>
        <w:t>[ ] Gårdmiljø</w:t>
      </w:r>
    </w:p>
    <w:p>
      <w:r>
        <w:t>[ ] Cykelkælder</w:t>
      </w:r>
    </w:p>
    <w:p>
      <w:r>
        <w:t>[ ] Beboerlokale</w:t>
      </w:r>
    </w:p>
    <w:p/>
    <w:p>
      <w:r>
        <w:t>7. Opsigelse</w:t>
      </w:r>
    </w:p>
    <w:p>
      <w:r>
        <w:t>Lejer: **[Antal måneder] måned(er)**</w:t>
      </w:r>
    </w:p>
    <w:p>
      <w:r>
        <w:t>Udlejer: **[Antal måneder] måned(er)** jf. almenlejeloven</w:t>
      </w:r>
    </w:p>
    <w:p/>
    <w:p>
      <w:r>
        <w:t>8. Bilag</w:t>
      </w:r>
    </w:p>
    <w:p>
      <w:r>
        <w:t>[ ] Husorden</w:t>
      </w:r>
    </w:p>
    <w:p>
      <w:r>
        <w:t>[ ] Vedligeholdelsesreglement</w:t>
      </w:r>
    </w:p>
    <w:p>
      <w:r>
        <w:t>[ ] Energimærke</w:t>
      </w:r>
    </w:p>
    <w:p>
      <w:r>
        <w:t>[ ] Indflytningsrapport</w:t>
      </w:r>
    </w:p>
    <w:p/>
    <w:p>
      <w:r>
        <w:t>Dato: **[Dato for underskrift]**</w:t>
      </w:r>
    </w:p>
    <w:p/>
    <w:p>
      <w:r>
        <w:t>Boligorganisationens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