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HEST</w:t>
      </w:r>
    </w:p>
    <w:p/>
    <w:p>
      <w:r>
        <w:t>Mellem følgende parter:</w:t>
      </w:r>
    </w:p>
    <w:p/>
    <w:p>
      <w:r>
        <w:t>Udlejer (hesteejer):</w:t>
      </w:r>
    </w:p>
    <w:p>
      <w:r>
        <w:t>Navn: **[Udlejers fulde navn]**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 (rytter/bruger):</w:t>
      </w:r>
    </w:p>
    <w:p>
      <w:r>
        <w:t>Navn: **[Lejers fulde navn]**</w:t>
      </w:r>
    </w:p>
    <w:p>
      <w:r>
        <w:t>Adresse: **[Lejers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hest:</w:t>
      </w:r>
    </w:p>
    <w:p/>
    <w:p>
      <w:r>
        <w:t>Navn på hesten: **[Hestens navn]**</w:t>
      </w:r>
    </w:p>
    <w:p>
      <w:r>
        <w:t>Race: **[Hestens race]**</w:t>
      </w:r>
    </w:p>
    <w:p>
      <w:r>
        <w:t>Køn: **[Hoppe / Vallak / Hingst]**</w:t>
      </w:r>
    </w:p>
    <w:p>
      <w:r>
        <w:t>Fødselsår: **[År]**</w:t>
      </w:r>
    </w:p>
    <w:p>
      <w:r>
        <w:t>CHIP-/ID-nummer: **[Nummer]**</w:t>
      </w:r>
    </w:p>
    <w:p/>
    <w:p>
      <w:r>
        <w:t>1. Lejeperiode</w:t>
      </w:r>
    </w:p>
    <w:p>
      <w:r>
        <w:t>Lejeaftalen træder i kraft den **[Startdato]**</w:t>
      </w:r>
    </w:p>
    <w:p>
      <w:r>
        <w:t>[ ] Tidsbegrænset til og med **[Slutdato]**</w:t>
      </w:r>
    </w:p>
    <w:p>
      <w:r>
        <w:t>[ ] Tidsubegrænset med opsigelsesvarsel</w:t>
      </w:r>
    </w:p>
    <w:p/>
    <w:p>
      <w:r>
        <w:t>2. Lejebetingelser</w:t>
      </w:r>
    </w:p>
    <w:p>
      <w:r>
        <w:t>Månedlig leje: **[Beløb] DKK**</w:t>
      </w:r>
    </w:p>
    <w:p>
      <w:r>
        <w:t>Betales forud den **[Dag i måneden]** til: **[Bankoplysninger]**</w:t>
      </w:r>
    </w:p>
    <w:p>
      <w:r>
        <w:t>Lejen inkluderer:</w:t>
      </w:r>
    </w:p>
    <w:p>
      <w:r>
        <w:t>[ ] Staldplads</w:t>
      </w:r>
    </w:p>
    <w:p>
      <w:r>
        <w:t>[ ] Foder</w:t>
      </w:r>
    </w:p>
    <w:p>
      <w:r>
        <w:t>[ ] Dyrlæge</w:t>
      </w:r>
    </w:p>
    <w:p>
      <w:r>
        <w:t>[ ] Smed</w:t>
      </w:r>
    </w:p>
    <w:p>
      <w:r>
        <w:t>[ ] Forsikring</w:t>
      </w:r>
    </w:p>
    <w:p/>
    <w:p>
      <w:r>
        <w:t>3. Brug og ansvar</w:t>
      </w:r>
    </w:p>
    <w:p>
      <w:r>
        <w:t>Lejer må anvende hesten til: **[Fritid / Konkurrence / Ridning / Undervisning mv.]**</w:t>
      </w:r>
    </w:p>
    <w:p>
      <w:r>
        <w:t>Lejer må ikke videreudleje eller overdrage retten til hesten uden samtykke.</w:t>
      </w:r>
    </w:p>
    <w:p>
      <w:r>
        <w:t>Lejer er ansvarlig for daglig pasning og omsorg.</w:t>
      </w:r>
    </w:p>
    <w:p/>
    <w:p>
      <w:r>
        <w:t>4. Dyrlæge og smed</w:t>
      </w:r>
    </w:p>
    <w:p>
      <w:r>
        <w:t>Akutte behandlinger må foretages uden forudgående godkendelse, men udlejer skal informeres hurtigst muligt.</w:t>
      </w:r>
    </w:p>
    <w:p>
      <w:r>
        <w:t>Udgifter dækkes af: **[Lejer / Udlejer / Deles]**</w:t>
      </w:r>
    </w:p>
    <w:p/>
    <w:p>
      <w:r>
        <w:t>5. Forsikring</w:t>
      </w:r>
    </w:p>
    <w:p>
      <w:r>
        <w:t>[ ] Hesten er forsikret af udlejer</w:t>
      </w:r>
    </w:p>
    <w:p>
      <w:r>
        <w:t>[ ] Lejer skal tegne ansvarsforsikring</w:t>
      </w:r>
    </w:p>
    <w:p/>
    <w:p>
      <w:r>
        <w:t>6. Opsigelse</w:t>
      </w:r>
    </w:p>
    <w:p>
      <w:r>
        <w:t>Aftalen kan opsiges af begge parter med **[Antal dage/måneder]** skriftligt varsel.</w:t>
      </w:r>
    </w:p>
    <w:p>
      <w:r>
        <w:t>Ved misligholdelse kan aftalen ophæves med øjeblikkelig virkning.</w:t>
      </w:r>
    </w:p>
    <w:p/>
    <w:p>
      <w:r>
        <w:t>7. Øvrige bestemmelser</w:t>
      </w:r>
    </w:p>
    <w:p>
      <w:r>
        <w:t>**[Indsæt fx regler om brug af ridefaciliteter, ridetimer, transport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