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FOR LABORATORIUM</w:t>
      </w:r>
    </w:p>
    <w:p/>
    <w:p>
      <w:r>
        <w:t>Mellem følgende parter:</w:t>
      </w:r>
    </w:p>
    <w:p/>
    <w:p>
      <w:r>
        <w:t>Udlejer:</w:t>
      </w:r>
    </w:p>
    <w:p>
      <w:r>
        <w:t>Navn: **[Udlejers fulde navn eller virksomhedsnavn]**</w:t>
      </w:r>
    </w:p>
    <w:p>
      <w:r>
        <w:t>Adresse: **[Udlejers adresse]**</w:t>
      </w:r>
    </w:p>
    <w:p>
      <w:r>
        <w:t>CVR: **[Udlejers CVR-nummer]**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</w:t>
      </w:r>
    </w:p>
    <w:p>
      <w:r>
        <w:t>Navn: **[Lejers fulde navn eller virksomhedsnavn]**</w:t>
      </w:r>
    </w:p>
    <w:p>
      <w:r>
        <w:t>Adresse: **[Lejers adresse]**</w:t>
      </w:r>
    </w:p>
    <w:p>
      <w:r>
        <w:t>CVR: **[Lejers CVR-nummer]**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Vedrørende følgende lejemål:</w:t>
      </w:r>
    </w:p>
    <w:p/>
    <w:p>
      <w:r>
        <w:t>Adresse: **[Adresse på laboratoriet]**</w:t>
      </w:r>
    </w:p>
    <w:p>
      <w:r>
        <w:t>Lokaletype: Laboratorium</w:t>
      </w:r>
    </w:p>
    <w:p>
      <w:r>
        <w:t>Areal: **[Antal m²]**</w:t>
      </w:r>
    </w:p>
    <w:p>
      <w:r>
        <w:t>Etage/afdeling: **[Etage/placering]**</w:t>
      </w:r>
    </w:p>
    <w:p/>
    <w:p>
      <w:r>
        <w:t>1. Lejeperiode</w:t>
      </w:r>
    </w:p>
    <w:p>
      <w:r>
        <w:t>Startdato: **[Startdato]**</w:t>
      </w:r>
    </w:p>
    <w:p>
      <w:r>
        <w:t>[ ] Tidsbegrænset til og med: **[Slutdato]**</w:t>
      </w:r>
    </w:p>
    <w:p>
      <w:r>
        <w:t>[ ] Tidsubegrænset, med opsigelsesvarsel</w:t>
      </w:r>
    </w:p>
    <w:p/>
    <w:p>
      <w:r>
        <w:t>Opsigelsesvarsel:</w:t>
      </w:r>
    </w:p>
    <w:p>
      <w:r>
        <w:t>Lejer: **[Antal måneder]**</w:t>
      </w:r>
    </w:p>
    <w:p>
      <w:r>
        <w:t>Udlejer: **[Antal måneder]**</w:t>
      </w:r>
    </w:p>
    <w:p/>
    <w:p>
      <w:r>
        <w:t>2. Leje og betaling</w:t>
      </w:r>
    </w:p>
    <w:p>
      <w:r>
        <w:t>Månedlig leje: **[Beløb] DKK**</w:t>
      </w:r>
    </w:p>
    <w:p>
      <w:r>
        <w:t>Forfaldsdato: **[Dato]**</w:t>
      </w:r>
    </w:p>
    <w:p>
      <w:r>
        <w:t>Betales til: **[Bankoplysninger]**</w:t>
      </w:r>
    </w:p>
    <w:p/>
    <w:p>
      <w:r>
        <w:t>Lejen inkluderer:</w:t>
      </w:r>
    </w:p>
    <w:p>
      <w:r>
        <w:t>[ ] Vand</w:t>
      </w:r>
    </w:p>
    <w:p>
      <w:r>
        <w:t>[ ] El</w:t>
      </w:r>
    </w:p>
    <w:p>
      <w:r>
        <w:t>[ ] Varme</w:t>
      </w:r>
    </w:p>
    <w:p>
      <w:r>
        <w:t>[ ] Internet</w:t>
      </w:r>
    </w:p>
    <w:p>
      <w:r>
        <w:t>[ ] Rengøring</w:t>
      </w:r>
    </w:p>
    <w:p>
      <w:r>
        <w:t>[ ] Sikkerhedssystem / adgangskontrol</w:t>
      </w:r>
    </w:p>
    <w:p/>
    <w:p>
      <w:r>
        <w:t>3. Anvendelse og drift</w:t>
      </w:r>
    </w:p>
    <w:p>
      <w:r>
        <w:t>Lejemålet må kun anvendes til laboratorieformål, herunder: **[Beskriv f.eks. analyse, test, forskning mv.]**</w:t>
      </w:r>
    </w:p>
    <w:p>
      <w:r>
        <w:t>Lejer er ansvarlig for lovlig drift og overholdelse af alle gældende regler og tilladelser, herunder arbejdsmiljø og sikkerhed.</w:t>
      </w:r>
    </w:p>
    <w:p/>
    <w:p>
      <w:r>
        <w:t>4. Indretning og installationer</w:t>
      </w:r>
    </w:p>
    <w:p>
      <w:r>
        <w:t>Lejer må foretage nødvendige installationer med forudgående skriftlig godkendelse fra udlejer.</w:t>
      </w:r>
    </w:p>
    <w:p>
      <w:r>
        <w:t>Ved fraflytning skal lejemålet afleveres i samme stand, medmindre andet er aftalt.</w:t>
      </w:r>
    </w:p>
    <w:p/>
    <w:p>
      <w:r>
        <w:t>5. Forsikring og ansvar</w:t>
      </w:r>
    </w:p>
    <w:p>
      <w:r>
        <w:t>Lejer forpligter sig til at tegne erhvervsansvarsforsikring.</w:t>
      </w:r>
    </w:p>
    <w:p>
      <w:r>
        <w:t>Udlejer er ikke ansvarlig for skader på lejers udstyr eller aktiviteter.</w:t>
      </w:r>
    </w:p>
    <w:p/>
    <w:p>
      <w:r>
        <w:t>6. Øvrige bestemmelser</w:t>
      </w:r>
    </w:p>
    <w:p>
      <w:r>
        <w:t>**[Fx adgangsforhold, alarmer, ventilation, affaldshåndtering mv.]**</w:t>
      </w:r>
    </w:p>
    <w:p/>
    <w:p>
      <w:r>
        <w:t>7. Bilag</w:t>
      </w:r>
    </w:p>
    <w:p>
      <w:r>
        <w:t>[ ] Plantegning</w:t>
      </w:r>
    </w:p>
    <w:p>
      <w:r>
        <w:t>[ ] Sikkerhedsregler</w:t>
      </w:r>
    </w:p>
    <w:p>
      <w:r>
        <w:t>[ ] Vedligeholdelsesplan</w:t>
      </w:r>
    </w:p>
    <w:p>
      <w:r>
        <w:t>[ ] Energimærke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