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FREMLEJE LEJEKONTRAKT</w:t>
      </w:r>
    </w:p>
    <w:p/>
    <w:p>
      <w:r>
        <w:t>Mellem følgende parter:</w:t>
      </w:r>
    </w:p>
    <w:p/>
    <w:p>
      <w:r>
        <w:t>Hovedlejer (udlejer i denne aftale):</w:t>
      </w:r>
    </w:p>
    <w:p>
      <w:r>
        <w:t>Navn: **[Fulde navn på hovedlejer]**</w:t>
      </w:r>
    </w:p>
    <w:p>
      <w:r>
        <w:t>Adresse: **[Adresse på boligen]**</w:t>
      </w:r>
    </w:p>
    <w:p>
      <w:r>
        <w:t>Telefonnummer: **[Telefonnummer]**</w:t>
      </w:r>
    </w:p>
    <w:p>
      <w:r>
        <w:t>E-mail: **[E-mail]**</w:t>
      </w:r>
    </w:p>
    <w:p/>
    <w:p>
      <w:r>
        <w:t>og</w:t>
      </w:r>
    </w:p>
    <w:p/>
    <w:p>
      <w:r>
        <w:t>Fremlejetager (lejer):</w:t>
      </w:r>
    </w:p>
    <w:p>
      <w:r>
        <w:t>Navn: **[Fulde navn på fremlejetager]**</w:t>
      </w:r>
    </w:p>
    <w:p>
      <w:r>
        <w:t>Adresse: **[Fremlejetagers nuværende adresse]**</w:t>
      </w:r>
    </w:p>
    <w:p>
      <w:r>
        <w:t>Telefonnummer: **[Telefonnummer]**</w:t>
      </w:r>
    </w:p>
    <w:p>
      <w:r>
        <w:t>E-mail: **[E-mail]**</w:t>
      </w:r>
    </w:p>
    <w:p/>
    <w:p>
      <w:r>
        <w:t>Lejeaftalen vedrører følgende lejemål, som hovedlejer har tilladelse til at fremleje:</w:t>
      </w:r>
    </w:p>
    <w:p/>
    <w:p>
      <w:r>
        <w:t>Adresse: **[Adresse på det fremlejede]**</w:t>
      </w:r>
    </w:p>
    <w:p>
      <w:r>
        <w:t>Postnummer og by: **[Postnummer og by]**</w:t>
      </w:r>
    </w:p>
    <w:p>
      <w:r>
        <w:t>Areal: **[Areal i m²]**</w:t>
      </w:r>
    </w:p>
    <w:p>
      <w:r>
        <w:t>Fremlejens omfang: **[Hele boligen / Værelse(r)]**</w:t>
      </w:r>
    </w:p>
    <w:p/>
    <w:p>
      <w:r>
        <w:t>1. Fremlejens varighed</w:t>
      </w:r>
    </w:p>
    <w:p>
      <w:r>
        <w:t>Startdato: **[Startdato]**</w:t>
      </w:r>
    </w:p>
    <w:p>
      <w:r>
        <w:t>[ ] Tidsbegrænset fremleje indtil: **[Slutdato]**</w:t>
      </w:r>
    </w:p>
    <w:p>
      <w:r>
        <w:t>[ ] Tidsubegrænset fremleje (efter aftale)</w:t>
      </w:r>
    </w:p>
    <w:p/>
    <w:p>
      <w:r>
        <w:t>2. Husleje og betaling</w:t>
      </w:r>
    </w:p>
    <w:p>
      <w:r>
        <w:t>Månedlig husleje: **[Beløb] DKK**</w:t>
      </w:r>
    </w:p>
    <w:p>
      <w:r>
        <w:t>Inkluderer:</w:t>
      </w:r>
    </w:p>
    <w:p>
      <w:r>
        <w:t>[ ] Vand</w:t>
      </w:r>
    </w:p>
    <w:p>
      <w:r>
        <w:t>[ ] Varme</w:t>
      </w:r>
    </w:p>
    <w:p>
      <w:r>
        <w:t>[ ] El</w:t>
      </w:r>
    </w:p>
    <w:p>
      <w:r>
        <w:t>[ ] Internet</w:t>
      </w:r>
    </w:p>
    <w:p>
      <w:r>
        <w:t>[ ] Renovation</w:t>
      </w:r>
    </w:p>
    <w:p>
      <w:r>
        <w:t>Forfaldsdato: **[Dag i måneden]**</w:t>
      </w:r>
    </w:p>
    <w:p>
      <w:r>
        <w:t>Betaling til: **[Bankoplysninger]**</w:t>
      </w:r>
    </w:p>
    <w:p/>
    <w:p>
      <w:r>
        <w:t>3. Depositum</w:t>
      </w:r>
    </w:p>
    <w:p>
      <w:r>
        <w:t>Depositum: **[Beløb] DKK**</w:t>
      </w:r>
    </w:p>
    <w:p/>
    <w:p>
      <w:r>
        <w:t>4. Brug af lejemålet</w:t>
      </w:r>
    </w:p>
    <w:p>
      <w:r>
        <w:t>Lejemålet må kun anvendes til beboelse. Fremlejetager må ikke fremleje videre uden hovedlejers og udlejers skriftlige godkendelse.</w:t>
      </w:r>
    </w:p>
    <w:p/>
    <w:p>
      <w:r>
        <w:t>5. Vedligeholdelse</w:t>
      </w:r>
    </w:p>
    <w:p>
      <w:r>
        <w:t>Fremlejetager skal holde det lejede i god stand og er ansvarlig for almindelig rengøring og mindre reparationer.</w:t>
      </w:r>
    </w:p>
    <w:p/>
    <w:p>
      <w:r>
        <w:t>6. Husorden og regler</w:t>
      </w:r>
    </w:p>
    <w:p>
      <w:r>
        <w:t>Fremlejetager er forpligtet til at overholde husorden og eventuelle regler fastsat af ejendommens ejer eller administrator.</w:t>
      </w:r>
    </w:p>
    <w:p/>
    <w:p>
      <w:r>
        <w:t>7. Opsigelse</w:t>
      </w:r>
    </w:p>
    <w:p>
      <w:r>
        <w:t>Fremlejeaftalen kan opsiges med **[Antal måneder] måned(er)** varsel af begge parter med skriftlig meddelelse.</w:t>
      </w:r>
    </w:p>
    <w:p/>
    <w:p>
      <w:r>
        <w:t>8. Godkendelse fra udlejer</w:t>
      </w:r>
    </w:p>
    <w:p>
      <w:r>
        <w:t>[ ] Udlejers skriftlige godkendelse af fremlejeforholdet er vedlagt.</w:t>
      </w:r>
    </w:p>
    <w:p/>
    <w:p>
      <w:r>
        <w:t>Dato: **[Dato for underskrift]**</w:t>
      </w:r>
    </w:p>
    <w:p/>
    <w:p>
      <w:r>
        <w:t>Hovedlejers underskrift: _______________________</w:t>
      </w:r>
    </w:p>
    <w:p/>
    <w:p>
      <w:r>
        <w:t>Fremlejetagers underskrift: _______________________</w:t>
      </w:r>
    </w:p>
    <w:p/>
    <w:p>
      <w:r>
        <w:t>[ ] Bilag: Kopi af godkendt fremlejeaftale / original lejekontrakt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