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– MED FORKØBSRET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lejemål beliggende på:</w:t>
      </w:r>
    </w:p>
    <w:p>
      <w:r>
        <w:t>Adresse: **[Adresse på lejemålet]**</w:t>
      </w:r>
    </w:p>
    <w:p>
      <w:r>
        <w:t>Postnummer og by: **[Postnummer og by]**</w:t>
      </w:r>
    </w:p>
    <w:p>
      <w:r>
        <w:t>Type: **[Lejlighed / hus / andel]**</w:t>
      </w:r>
    </w:p>
    <w:p>
      <w:r>
        <w:t>Areal: **[Antal m²]**</w:t>
      </w:r>
    </w:p>
    <w:p/>
    <w:p>
      <w:r>
        <w:t>1. Lejevilkår</w:t>
      </w:r>
    </w:p>
    <w:p>
      <w:r>
        <w:t>Månedlig husleje: **[Beløb] DKK**</w:t>
      </w:r>
    </w:p>
    <w:p>
      <w:r>
        <w:t>Forfaldsdato: **[Dato]**</w:t>
      </w:r>
    </w:p>
    <w:p>
      <w:r>
        <w:t>Betaling til: **[Bankoplysninger]**</w:t>
      </w:r>
    </w:p>
    <w:p>
      <w:r>
        <w:t>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Fællesudgifter</w:t>
      </w:r>
    </w:p>
    <w:p/>
    <w:p>
      <w:r>
        <w:t>2.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3. Lejeperiode</w:t>
      </w:r>
    </w:p>
    <w:p>
      <w:r>
        <w:t>Startdato: **[Startdato]**</w:t>
      </w:r>
    </w:p>
    <w:p>
      <w:r>
        <w:t>[ ] Tidsbegrænset til: **[Slutdato]**</w:t>
      </w:r>
    </w:p>
    <w:p>
      <w:r>
        <w:t>[ ] Tidsubegrænset</w:t>
      </w:r>
    </w:p>
    <w:p/>
    <w:p>
      <w:r>
        <w:t>4. Vedligeholdelse</w:t>
      </w:r>
    </w:p>
    <w:p>
      <w:r>
        <w:t>Lejer vedligeholder det indvendige. Udlejer vedligeholder det udvendige og fælles installationer.</w:t>
      </w:r>
    </w:p>
    <w:p/>
    <w:p>
      <w:r>
        <w:t>5. Opsigelse</w:t>
      </w:r>
    </w:p>
    <w:p>
      <w:r>
        <w:t>Opsigelsesvarsel for lejer: **[Antal måneder]**</w:t>
      </w:r>
    </w:p>
    <w:p>
      <w:r>
        <w:t>Opsigelsesvarsel for udlejer: **[Antal måneder]**, jf. lejeloven</w:t>
      </w:r>
    </w:p>
    <w:p/>
    <w:p>
      <w:r>
        <w:t>6. Forkøbsret</w:t>
      </w:r>
    </w:p>
    <w:p>
      <w:r>
        <w:t>Udlejer erklærer hermed, at lejer har forkøbsret til lejemålet, såfremt udlejer måtte beslutte at sælge ejendommen eller ejerlejligheden.</w:t>
      </w:r>
    </w:p>
    <w:p>
      <w:r>
        <w:t>Forkøbsretten gælder på følgende vilkår:</w:t>
      </w:r>
    </w:p>
    <w:p>
      <w:r>
        <w:t>- Lejer skal informeres skriftligt og tilbydes samme pris og vilkår som en evt. køber</w:t>
      </w:r>
    </w:p>
    <w:p>
      <w:r>
        <w:t>- Lejer har **[Antal dage]** dages frist til at gøre forkøbsretten gældende</w:t>
      </w:r>
    </w:p>
    <w:p>
      <w:r>
        <w:t>- Forkøbsretten gælder så længe lejekontrakten består, medmindre andet skriftligt aftales</w:t>
      </w:r>
    </w:p>
    <w:p/>
    <w:p>
      <w:r>
        <w:t>7. Øvrige bestemmelser</w:t>
      </w:r>
    </w:p>
    <w:p>
      <w:r>
        <w:t>**[Indsæt evt. husorden, brug af fællesarealer, parkeringsplads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