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FORÆLDREKØB LEJEKONTRAKT</w:t>
      </w:r>
    </w:p>
    <w:p/>
    <w:p>
      <w:r>
        <w:t>Mellem følgende parter:</w:t>
      </w:r>
    </w:p>
    <w:p/>
    <w:p>
      <w:r>
        <w:t>Udlejer (forælder):</w:t>
      </w:r>
    </w:p>
    <w:p>
      <w:r>
        <w:t>Navn: **[Fulde navn på forælder/udlejer]**</w:t>
      </w:r>
    </w:p>
    <w:p>
      <w:r>
        <w:t>Adresse: **[Adresse på udlejer]**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 (barn):</w:t>
      </w:r>
    </w:p>
    <w:p>
      <w:r>
        <w:t>Navn: **[Fulde navn på lejer]**</w:t>
      </w:r>
    </w:p>
    <w:p>
      <w:r>
        <w:t>CPR-nummer: **[CPR-nummer]**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Lejekontrakten omfatter følgende bolig, som er ejet af udlejer via forældrekøb:</w:t>
      </w:r>
    </w:p>
    <w:p/>
    <w:p>
      <w:r>
        <w:t>Adresse: **[Adresse på lejligheden]**</w:t>
      </w:r>
    </w:p>
    <w:p>
      <w:r>
        <w:t>Postnummer og by: **[Postnummer og by]**</w:t>
      </w:r>
    </w:p>
    <w:p/>
    <w:p>
      <w:r>
        <w:t>1. Lejemålets anvendelse</w:t>
      </w:r>
    </w:p>
    <w:p>
      <w:r>
        <w:t>Boligen udlejes til beboelse og må alene benyttes af lejer. Der må ikke drives erhvervsmæssig aktivitet uden skriftlig tilladelse.</w:t>
      </w:r>
    </w:p>
    <w:p/>
    <w:p>
      <w:r>
        <w:t>2. Lejevilkår</w:t>
      </w:r>
    </w:p>
    <w:p>
      <w:r>
        <w:t>Månedlig husleje: **[Beløb] DKK**</w:t>
      </w:r>
    </w:p>
    <w:p>
      <w:r>
        <w:t>Betalingsdato: **[Dag i måneden]**</w:t>
      </w:r>
    </w:p>
    <w:p>
      <w:r>
        <w:t>Betalingsoplysninger: **[Bankoplysninger]**</w:t>
      </w:r>
    </w:p>
    <w:p/>
    <w:p>
      <w:r>
        <w:t>3. Depositum og forudbetalt husleje</w:t>
      </w:r>
    </w:p>
    <w:p>
      <w:r>
        <w:t>Depositum: **[Beløb] DKK**</w:t>
      </w:r>
    </w:p>
    <w:p>
      <w:r>
        <w:t>Forudbetalt husleje: **[Beløb] DKK**</w:t>
      </w:r>
    </w:p>
    <w:p/>
    <w:p>
      <w:r>
        <w:t>4. Lejeperiode</w:t>
      </w:r>
    </w:p>
    <w:p>
      <w:r>
        <w:t>Lejeforholdet starter den **[Startdato]**</w:t>
      </w:r>
    </w:p>
    <w:p>
      <w:r>
        <w:t>[ ] Tidsubegrænset</w:t>
      </w:r>
    </w:p>
    <w:p>
      <w:r>
        <w:t>[ ] Tidsbegrænset til og med **[Slutdato]**</w:t>
      </w:r>
    </w:p>
    <w:p/>
    <w:p>
      <w:r>
        <w:t>5. Vedligeholdelse</w:t>
      </w:r>
    </w:p>
    <w:p>
      <w:r>
        <w:t>Lejer står for indvendig vedligeholdelse og rengøring. Udlejer er ansvarlig for udvendig vedligeholdelse og installationer.</w:t>
      </w:r>
    </w:p>
    <w:p/>
    <w:p>
      <w:r>
        <w:t>6. Markedsleje og armslængde</w:t>
      </w:r>
    </w:p>
    <w:p>
      <w:r>
        <w:t>Lejeaftalen skal ske på markedsvilkår og følge armslængdeprincippet, som kræves af SKAT. Vilkårene må ikke være usædvanligt gunstige for lejeren.</w:t>
      </w:r>
    </w:p>
    <w:p/>
    <w:p>
      <w:r>
        <w:t>7. Opsigelse</w:t>
      </w:r>
    </w:p>
    <w:p>
      <w:r>
        <w:t>Lejer: **[Antal måneders varsel] måned(er)**</w:t>
      </w:r>
    </w:p>
    <w:p>
      <w:r>
        <w:t>Udlejer: **[Antal måneders varsel] måned(er)** (jf. Lejeloven)</w:t>
      </w:r>
    </w:p>
    <w:p/>
    <w:p>
      <w:r>
        <w:t>8. Bilag</w:t>
      </w:r>
    </w:p>
    <w:p>
      <w:r>
        <w:t>[ ] Husorden</w:t>
      </w:r>
    </w:p>
    <w:p>
      <w:r>
        <w:t>[ ] Energimærke</w:t>
      </w:r>
    </w:p>
    <w:p>
      <w:r>
        <w:t>[ ] Indflytningsrapport</w:t>
      </w:r>
    </w:p>
    <w:p>
      <w:r>
        <w:t>[ ] Dokumentation for markedsleje</w:t>
      </w:r>
    </w:p>
    <w:p/>
    <w:p>
      <w:r>
        <w:t>9. Særlige bestemmelser</w:t>
      </w:r>
    </w:p>
    <w:p>
      <w:r>
        <w:t>**[Fx om brug af fællesarealer, husdyr, gæster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