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FÆLLES LEJEKONTRAKT</w:t>
      </w:r>
    </w:p>
    <w:p/>
    <w:p>
      <w:r>
        <w:t>Mellem følgende parter:</w:t>
      </w:r>
    </w:p>
    <w:p/>
    <w:p>
      <w:r>
        <w:t>Udlejer:</w:t>
      </w:r>
    </w:p>
    <w:p>
      <w:r>
        <w:t>Navn: **[Fulde navn på udlejer]**</w:t>
      </w:r>
    </w:p>
    <w:p>
      <w:r>
        <w:t>Adresse: **[Udlejers adresse]**</w:t>
      </w:r>
    </w:p>
    <w:p>
      <w:r>
        <w:t>Telefonnummer: **[Udlejers telefonnummer]**</w:t>
      </w:r>
    </w:p>
    <w:p>
      <w:r>
        <w:t>E-mail: **[Udlejers e-mail]**</w:t>
      </w:r>
    </w:p>
    <w:p/>
    <w:p>
      <w:r>
        <w:t>og</w:t>
      </w:r>
    </w:p>
    <w:p/>
    <w:p>
      <w:r>
        <w:t>Lejere (fælles ansvarlige):</w:t>
      </w:r>
    </w:p>
    <w:p>
      <w:r>
        <w:t>1. **[Fulde navn på lejer 1]** – **[Telefonnummer]** – **[E-mail]**</w:t>
      </w:r>
    </w:p>
    <w:p>
      <w:r>
        <w:t>2. **[Fulde navn på lejer 2]** – **[Telefonnummer]** – **[E-mail]**</w:t>
      </w:r>
    </w:p>
    <w:p>
      <w:r>
        <w:t>[Evt. flere lejere kan tilføjes]</w:t>
      </w:r>
    </w:p>
    <w:p/>
    <w:p>
      <w:r>
        <w:t>Der indgås aftale om leje af følgende bolig:</w:t>
      </w:r>
    </w:p>
    <w:p/>
    <w:p>
      <w:r>
        <w:t>Adresse: **[Adresse på boligen]**</w:t>
      </w:r>
    </w:p>
    <w:p>
      <w:r>
        <w:t>Postnummer og by: **[Postnummer og by]**</w:t>
      </w:r>
    </w:p>
    <w:p>
      <w:r>
        <w:t>Evt. lejlighedsnummer: **[Lejlighedsnummer]**</w:t>
      </w:r>
    </w:p>
    <w:p/>
    <w:p>
      <w:r>
        <w:t>1. Lejemålets karakter</w:t>
      </w:r>
    </w:p>
    <w:p>
      <w:r>
        <w:t>Lejeboligen udlejes som fælles bolig til samtlige lejere. Lejerne er solidarisk ansvarlige for opfyldelse af lejeaftalens vilkår.</w:t>
      </w:r>
    </w:p>
    <w:p/>
    <w:p>
      <w:r>
        <w:t>2. Husleje og betaling</w:t>
      </w:r>
    </w:p>
    <w:p>
      <w:r>
        <w:t>Samlet månedlig husleje: **[Samlet beløb] DKK**</w:t>
      </w:r>
    </w:p>
    <w:p>
      <w:r>
        <w:t>Fordeling mellem lejere:</w:t>
      </w:r>
    </w:p>
    <w:p>
      <w:r>
        <w:t>- Lejer 1: **[Beløb] DKK**</w:t>
      </w:r>
    </w:p>
    <w:p>
      <w:r>
        <w:t>- Lejer 2: **[Beløb] DKK**</w:t>
      </w:r>
    </w:p>
    <w:p>
      <w:r>
        <w:t>[Evt. flere]</w:t>
      </w:r>
    </w:p>
    <w:p/>
    <w:p>
      <w:r>
        <w:t>Betaling forfalder senest den **[Dag i måneden]** til: **[Betalingsoplysninger]**</w:t>
      </w:r>
    </w:p>
    <w:p/>
    <w:p>
      <w:r>
        <w:t>3. Depositum og forudbetalt leje</w:t>
      </w:r>
    </w:p>
    <w:p>
      <w:r>
        <w:t>Depositum: **[Beløb] DKK**</w:t>
      </w:r>
    </w:p>
    <w:p>
      <w:r>
        <w:t>Forudbetalt husleje: **[Beløb] DKK**</w:t>
      </w:r>
    </w:p>
    <w:p/>
    <w:p>
      <w:r>
        <w:t>4. Lejeperiode</w:t>
      </w:r>
    </w:p>
    <w:p>
      <w:r>
        <w:t>Startdato: **[Startdato]**</w:t>
      </w:r>
    </w:p>
    <w:p>
      <w:r>
        <w:t>[ ] Tidsubegrænset</w:t>
      </w:r>
    </w:p>
    <w:p>
      <w:r>
        <w:t>[ ] Tidsbegrænset til **[Slutdato]**</w:t>
      </w:r>
    </w:p>
    <w:p/>
    <w:p>
      <w:r>
        <w:t>5. Vedligeholdelse</w:t>
      </w:r>
    </w:p>
    <w:p>
      <w:r>
        <w:t>Lejerne står for indvendig vedligeholdelse og rengøring af boligen. Udlejer står for udvendig vedligeholdelse og større reparationer.</w:t>
      </w:r>
    </w:p>
    <w:p/>
    <w:p>
      <w:r>
        <w:t>6. Opsigelse</w:t>
      </w:r>
    </w:p>
    <w:p>
      <w:r>
        <w:t>Enhver opsigelse skal ske skriftligt. Lejerne kan opsige kontrakten med **[Antal måneders varsel] måned(er)**. Udlejer kan opsige med samme varsel i henhold til Lejeloven.</w:t>
      </w:r>
    </w:p>
    <w:p/>
    <w:p>
      <w:r>
        <w:t>Ved opsigelse af én lejer fortsætter aftalen med de øvrige lejere, medmindre andet aftales.</w:t>
      </w:r>
    </w:p>
    <w:p/>
    <w:p>
      <w:r>
        <w:t>7. Særlige bestemmelser</w:t>
      </w:r>
    </w:p>
    <w:p>
      <w:r>
        <w:t>**[Eksempelvis regler om gæster, husdyr, brug af fællesarealer mv.]**</w:t>
      </w:r>
    </w:p>
    <w:p/>
    <w:p>
      <w:r>
        <w:t>Dato: **[Dato for underskrift]**</w:t>
      </w:r>
    </w:p>
    <w:p/>
    <w:p>
      <w:r>
        <w:t>Udlejers underskrift: _______________________</w:t>
      </w:r>
    </w:p>
    <w:p/>
    <w:p>
      <w:r>
        <w:t>Lejer 1 underskrift: _________________________</w:t>
      </w:r>
    </w:p>
    <w:p>
      <w:r>
        <w:t>Lejer 2 underskrift: _________________________</w:t>
      </w:r>
    </w:p>
    <w:p>
      <w:r>
        <w:t>[Evt. flere]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