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LEJEKONTRAKT (EjendomDanmark-standard)</w:t>
      </w:r>
    </w:p>
    <w:p/>
    <w:p>
      <w:r>
        <w:t>Mellem følgende parter:</w:t>
      </w:r>
    </w:p>
    <w:p/>
    <w:p>
      <w:r>
        <w:t>Udlejer:</w:t>
      </w:r>
    </w:p>
    <w:p>
      <w:r>
        <w:t>Navn: **[Fulde navn på udlejer]**</w:t>
      </w:r>
    </w:p>
    <w:p>
      <w:r>
        <w:t>Adresse: **[Udlejers adresse]**</w:t>
      </w:r>
    </w:p>
    <w:p>
      <w:r>
        <w:t>Telefonnummer: **[Udlejers telefonnummer]**</w:t>
      </w:r>
    </w:p>
    <w:p>
      <w:r>
        <w:t>E-mail: **[Udlejers e-mail]**</w:t>
      </w:r>
    </w:p>
    <w:p/>
    <w:p>
      <w:r>
        <w:t>og</w:t>
      </w:r>
    </w:p>
    <w:p/>
    <w:p>
      <w:r>
        <w:t>Lejer:</w:t>
      </w:r>
    </w:p>
    <w:p>
      <w:r>
        <w:t>Navn: **[Fulde navn på lejer]**</w:t>
      </w:r>
    </w:p>
    <w:p>
      <w:r>
        <w:t>Adresse: **[Lejers nuværende adresse]**</w:t>
      </w:r>
    </w:p>
    <w:p>
      <w:r>
        <w:t>Telefonnummer: **[Lejers telefonnummer]**</w:t>
      </w:r>
    </w:p>
    <w:p>
      <w:r>
        <w:t>E-mail: **[Lejers e-mail]**</w:t>
      </w:r>
    </w:p>
    <w:p/>
    <w:p>
      <w:r>
        <w:t>Vedrørende følgende lejemål:</w:t>
      </w:r>
    </w:p>
    <w:p/>
    <w:p>
      <w:r>
        <w:t>Adresse: **[Adresse på det lejede]**</w:t>
      </w:r>
    </w:p>
    <w:p>
      <w:r>
        <w:t>Postnummer og by: **[Postnummer og by]**</w:t>
      </w:r>
    </w:p>
    <w:p>
      <w:r>
        <w:t>Lejemålets art: **[Fx lejlighed, værelse, hus]**</w:t>
      </w:r>
    </w:p>
    <w:p/>
    <w:p>
      <w:r>
        <w:t>1. Lejens anvendelse</w:t>
      </w:r>
    </w:p>
    <w:p>
      <w:r>
        <w:t>Lejemålet må alene anvendes til beboelse og må ikke benyttes til erhverv uden skriftlig tilladelse.</w:t>
      </w:r>
    </w:p>
    <w:p/>
    <w:p>
      <w:r>
        <w:t>2. Leje og betaling</w:t>
      </w:r>
    </w:p>
    <w:p>
      <w:r>
        <w:t>Månedlig husleje: **[Beløb] DKK**</w:t>
      </w:r>
    </w:p>
    <w:p>
      <w:r>
        <w:t>Forfaldsdato: **[Dag i måneden]**</w:t>
      </w:r>
    </w:p>
    <w:p>
      <w:r>
        <w:t>Betaling til: **[Bankoplysninger]**</w:t>
      </w:r>
    </w:p>
    <w:p/>
    <w:p>
      <w:r>
        <w:t>Følgende udgifter er inkluderet i lejen:</w:t>
      </w:r>
    </w:p>
    <w:p>
      <w:r>
        <w:t>[ ] El</w:t>
      </w:r>
    </w:p>
    <w:p>
      <w:r>
        <w:t>[ ] Varme</w:t>
      </w:r>
    </w:p>
    <w:p>
      <w:r>
        <w:t>[ ] Vand</w:t>
      </w:r>
    </w:p>
    <w:p>
      <w:r>
        <w:t>[ ] Internet</w:t>
      </w:r>
    </w:p>
    <w:p>
      <w:r>
        <w:t>[ ] Renovation</w:t>
      </w:r>
    </w:p>
    <w:p/>
    <w:p>
      <w:r>
        <w:t>3. Depositum og forudbetalt leje</w:t>
      </w:r>
    </w:p>
    <w:p>
      <w:r>
        <w:t>Depositum: **[Beløb] DKK**</w:t>
      </w:r>
    </w:p>
    <w:p>
      <w:r>
        <w:t>Forudbetalt leje: **[Beløb] DKK**</w:t>
      </w:r>
    </w:p>
    <w:p/>
    <w:p>
      <w:r>
        <w:t>4. Lejeperiode</w:t>
      </w:r>
    </w:p>
    <w:p>
      <w:r>
        <w:t>Startdato: **[Startdato]**</w:t>
      </w:r>
    </w:p>
    <w:p>
      <w:r>
        <w:t>[ ] Tidsubegrænset</w:t>
      </w:r>
    </w:p>
    <w:p>
      <w:r>
        <w:t>[ ] Tidsbegrænset til og med **[Slutdato]**</w:t>
      </w:r>
    </w:p>
    <w:p/>
    <w:p>
      <w:r>
        <w:t>5. Vedligeholdelse</w:t>
      </w:r>
    </w:p>
    <w:p>
      <w:r>
        <w:t>Lejer står for almindelig indvendig vedligeholdelse. Udlejer for udvendig vedligeholdelse og installationer.</w:t>
      </w:r>
    </w:p>
    <w:p/>
    <w:p>
      <w:r>
        <w:t>6. Opsigelse</w:t>
      </w:r>
    </w:p>
    <w:p>
      <w:r>
        <w:t>Lejer: **[Antal måneder] måned(er)**</w:t>
      </w:r>
    </w:p>
    <w:p>
      <w:r>
        <w:t>Udlejer: **[Antal måneder] måned(er)** jf. Lejeloven</w:t>
      </w:r>
    </w:p>
    <w:p/>
    <w:p>
      <w:r>
        <w:t>7. Særlige vilkår (§11)</w:t>
      </w:r>
    </w:p>
    <w:p>
      <w:r>
        <w:t>**[Indsæt særlige bestemmelser som fx indeksregulering, adgang til gård, regler om husdyr mv.]**</w:t>
      </w:r>
    </w:p>
    <w:p/>
    <w:p>
      <w:r>
        <w:t>Dato: **[Dato for underskrift]**</w:t>
      </w:r>
    </w:p>
    <w:p/>
    <w:p>
      <w:r>
        <w:t>Udlejers underskrift: _______________________</w:t>
      </w:r>
    </w:p>
    <w:p/>
    <w:p>
      <w:r>
        <w:t>Lejers underskrift: 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