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FOR BYGNING PÅ LEJET GRUND</w:t>
      </w:r>
    </w:p>
    <w:p/>
    <w:p>
      <w:r>
        <w:t>Mellem følgende parter:</w:t>
      </w:r>
    </w:p>
    <w:p/>
    <w:p>
      <w:r>
        <w:t>Udlejer (grundejer):</w:t>
      </w:r>
    </w:p>
    <w:p>
      <w:r>
        <w:t>Navn: **[Udlejers fulde navn eller firmanavn]**</w:t>
      </w:r>
    </w:p>
    <w:p>
      <w:r>
        <w:t>Adresse: **[Udlejers adresse]**</w:t>
      </w:r>
    </w:p>
    <w:p>
      <w:r>
        <w:t>CVR/CPR: **[CVR eller CPR-nummer]**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 (bygningsejer):</w:t>
      </w:r>
    </w:p>
    <w:p>
      <w:r>
        <w:t>Navn: **[Lejers fulde navn eller firmanavn]**</w:t>
      </w:r>
    </w:p>
    <w:p>
      <w:r>
        <w:t>Adresse: **[Lejers adresse]**</w:t>
      </w:r>
    </w:p>
    <w:p>
      <w:r>
        <w:t>CVR/CPR: **[CVR eller CPR-nummer]**</w:t>
      </w:r>
    </w:p>
    <w:p>
      <w:r>
        <w:t>Telefonnummer: **[Lejers telefonnummer]**</w:t>
      </w:r>
    </w:p>
    <w:p>
      <w:r>
        <w:t>E-mail: **[Lejers e-mail]**</w:t>
      </w:r>
    </w:p>
    <w:p/>
    <w:p>
      <w:r>
        <w:t>Vedrørende følgende ejendom:</w:t>
      </w:r>
    </w:p>
    <w:p/>
    <w:p>
      <w:r>
        <w:t>Grundens adresse: **[Adresse]**</w:t>
      </w:r>
    </w:p>
    <w:p>
      <w:r>
        <w:t>Matrikelnummer: **[Matr.nr.]**</w:t>
      </w:r>
    </w:p>
    <w:p>
      <w:r>
        <w:t>Bygningstype: **[Bolig / Erhverv / Lager / Andet]**</w:t>
      </w:r>
    </w:p>
    <w:p/>
    <w:p>
      <w:r>
        <w:t>1. Lejeperiode</w:t>
      </w:r>
    </w:p>
    <w:p>
      <w:r>
        <w:t>Lejekontrakten træder i kraft den **[Startdato]**</w:t>
      </w:r>
    </w:p>
    <w:p>
      <w:r>
        <w:t>[ ] Tidsbegrænset til: **[Slutdato]**</w:t>
      </w:r>
    </w:p>
    <w:p>
      <w:r>
        <w:t>[ ] Tidsubegrænset med opsigelse</w:t>
      </w:r>
    </w:p>
    <w:p/>
    <w:p>
      <w:r>
        <w:t>Lejeaftalen kan opsiges af:</w:t>
      </w:r>
    </w:p>
    <w:p>
      <w:r>
        <w:t>Lejer med **[Antal måneders]** varsel</w:t>
      </w:r>
    </w:p>
    <w:p>
      <w:r>
        <w:t>Udlejer med **[Antal måneders]** varsel</w:t>
      </w:r>
    </w:p>
    <w:p/>
    <w:p>
      <w:r>
        <w:t>2. Leje og betaling</w:t>
      </w:r>
    </w:p>
    <w:p>
      <w:r>
        <w:t>Månedlig grundleje: **[Beløb] DKK**</w:t>
      </w:r>
    </w:p>
    <w:p>
      <w:r>
        <w:t>Betales den **[Dato]** hver måned til: **[Bankoplysninger]**</w:t>
      </w:r>
    </w:p>
    <w:p>
      <w:r>
        <w:t>Lejen reguleres årligt ifølge nettoprisindeks, medmindre andet aftales.</w:t>
      </w:r>
    </w:p>
    <w:p/>
    <w:p>
      <w:r>
        <w:t>3. Anvendelse</w:t>
      </w:r>
    </w:p>
    <w:p>
      <w:r>
        <w:t>Grunden må kun benyttes til: **[Formål]**</w:t>
      </w:r>
    </w:p>
    <w:p>
      <w:r>
        <w:t>Lejer har tilladelse til at opføre og vedligeholde følgende bygning(er): **[Bygningsbeskrivelse]**</w:t>
      </w:r>
    </w:p>
    <w:p>
      <w:r>
        <w:t>Bygningen tilhører lejeren og fjernes eller overtages ved aftalens ophør jf. §5.</w:t>
      </w:r>
    </w:p>
    <w:p/>
    <w:p>
      <w:r>
        <w:t>4. Vedligeholdelse og forsikring</w:t>
      </w:r>
    </w:p>
    <w:p>
      <w:r>
        <w:t>Lejer er ansvarlig for al vedligeholdelse af bygningen og har pligt til at holde grunden ryddelig.</w:t>
      </w:r>
    </w:p>
    <w:p>
      <w:r>
        <w:t>Lejer forpligter sig til at tegne og opretholde relevant bygnings- og ansvarsforsikring.</w:t>
      </w:r>
    </w:p>
    <w:p/>
    <w:p>
      <w:r>
        <w:t>5. Ophør og bygningens skæbne</w:t>
      </w:r>
    </w:p>
    <w:p>
      <w:r>
        <w:t>Ved aftalens ophør:</w:t>
      </w:r>
    </w:p>
    <w:p>
      <w:r>
        <w:t>[ ] Lejer skal fjerne bygningen for egen regning</w:t>
      </w:r>
    </w:p>
    <w:p>
      <w:r>
        <w:t>[ ] Bygningen overdrages til udlejer uden vederlag</w:t>
      </w:r>
    </w:p>
    <w:p>
      <w:r>
        <w:t>[ ] Bygningen overdrages til udlejer mod betaling: **[Beløb] DKK**</w:t>
      </w:r>
    </w:p>
    <w:p/>
    <w:p>
      <w:r>
        <w:t>6. Øvrige bestemmelser</w:t>
      </w:r>
    </w:p>
    <w:p>
      <w:r>
        <w:t>**[Indsæt evt. servitutter, adgangsforhold, parkeringsregler mv.]**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