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AIRBNB / KORTTIDSUDLEJNING</w:t>
      </w:r>
    </w:p>
    <w:p/>
    <w:p>
      <w:r>
        <w:t>Denne kontrakt bruges ved midlertidig udlejning af bolig via Airbnb eller lignende platforme.</w:t>
      </w:r>
    </w:p>
    <w:p/>
    <w:p>
      <w:r>
        <w:t>Mellem følgende parter:</w:t>
      </w:r>
    </w:p>
    <w:p/>
    <w:p>
      <w:r>
        <w:t>Udlejer:</w:t>
      </w:r>
    </w:p>
    <w:p>
      <w:r>
        <w:t>Navn: **[Udlejers fulde navn]**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 (gæst):</w:t>
      </w:r>
    </w:p>
    <w:p>
      <w:r>
        <w:t>Navn: **[Lejers fulde navn]**</w:t>
      </w:r>
    </w:p>
    <w:p>
      <w:r>
        <w:t>Adresse: **[Lejers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bolig:</w:t>
      </w:r>
    </w:p>
    <w:p/>
    <w:p>
      <w:r>
        <w:t>Adresse: **[Adresse på lejemålet]**</w:t>
      </w:r>
    </w:p>
    <w:p>
      <w:r>
        <w:t>Type: **[Lejlighed / hus / værelse]**</w:t>
      </w:r>
    </w:p>
    <w:p>
      <w:r>
        <w:t>Areal: **[Antal m²]**</w:t>
      </w:r>
    </w:p>
    <w:p/>
    <w:p>
      <w:r>
        <w:t>1. Lejeperiode</w:t>
      </w:r>
    </w:p>
    <w:p>
      <w:r>
        <w:t>Indtjekning: **[Dato og klokkeslæt]**</w:t>
      </w:r>
    </w:p>
    <w:p>
      <w:r>
        <w:t>Udtjekning: **[Dato og klokkeslæt]**</w:t>
      </w:r>
    </w:p>
    <w:p/>
    <w:p>
      <w:r>
        <w:t>2. Pris og betaling</w:t>
      </w:r>
    </w:p>
    <w:p>
      <w:r>
        <w:t>Samlet leje for perioden: **[Beløb] DKK**</w:t>
      </w:r>
    </w:p>
    <w:p>
      <w:r>
        <w:t>Betalingsmetode: **[Airbnb / MobilePay / Bankoverførsel / Andet]**</w:t>
      </w:r>
    </w:p>
    <w:p>
      <w:r>
        <w:t>Depositum (hvis relevant): **[Beløb] DKK**</w:t>
      </w:r>
    </w:p>
    <w:p/>
    <w:p>
      <w:r>
        <w:t>3. Detaljeret husorden</w:t>
      </w:r>
    </w:p>
    <w:p>
      <w:r>
        <w:t>[ ] Rygning forbudt</w:t>
      </w:r>
    </w:p>
    <w:p>
      <w:r>
        <w:t>[ ] Husdyr ikke tilladt</w:t>
      </w:r>
    </w:p>
    <w:p>
      <w:r>
        <w:t>[ ] Støj skal begrænses efter kl. 22</w:t>
      </w:r>
    </w:p>
    <w:p>
      <w:r>
        <w:t>[ ] Brug af fællesarealer skal ske med hensyn</w:t>
      </w:r>
    </w:p>
    <w:p/>
    <w:p>
      <w:r>
        <w:t>4. Brug og ansvar</w:t>
      </w:r>
    </w:p>
    <w:p>
      <w:r>
        <w:t>Lejemålet må kun bruges til midlertidigt ophold og må ikke fremlejes.</w:t>
      </w:r>
    </w:p>
    <w:p>
      <w:r>
        <w:t>Lejer hæfter for skader, tab eller ekstraordinær rengøring.</w:t>
      </w:r>
    </w:p>
    <w:p>
      <w:r>
        <w:t>Udlejer sørger for, at boligen er rengjort og funktionel ved ankomst.</w:t>
      </w:r>
    </w:p>
    <w:p/>
    <w:p>
      <w:r>
        <w:t>5. Afbestilling og ændringer</w:t>
      </w:r>
    </w:p>
    <w:p>
      <w:r>
        <w:t>Afbestillingspolitik: **[Fleksibel / Moderat / Streng]**</w:t>
      </w:r>
    </w:p>
    <w:p>
      <w:r>
        <w:t>Ændringer skal godkendes skriftligt af udlejer.</w:t>
      </w:r>
    </w:p>
    <w:p/>
    <w:p>
      <w:r>
        <w:t>6. Kontakt og nødsituationer</w:t>
      </w:r>
    </w:p>
    <w:p>
      <w:r>
        <w:t>Kontaktperson under opholdet: **[Navn og tlf.nr.]**</w:t>
      </w:r>
    </w:p>
    <w:p>
      <w:r>
        <w:t>Nødudgang: **[Beskrivelse af placering]**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